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D93AC" w14:textId="77777777" w:rsidR="00075DB5" w:rsidRPr="00107639" w:rsidRDefault="00075DB5" w:rsidP="00F8107C">
      <w:pPr>
        <w:pStyle w:val="Default"/>
        <w:jc w:val="center"/>
        <w:rPr>
          <w:rFonts w:ascii="Arial" w:hAnsi="Arial" w:cs="Arial"/>
          <w:b/>
          <w:color w:val="0070C0"/>
          <w:sz w:val="28"/>
          <w:szCs w:val="28"/>
          <w:lang w:val="ru-RU"/>
        </w:rPr>
      </w:pPr>
      <w:r w:rsidRPr="00075DB5">
        <w:rPr>
          <w:rFonts w:ascii="Arial" w:hAnsi="Arial" w:cs="Arial"/>
          <w:b/>
          <w:color w:val="0070C0"/>
          <w:sz w:val="28"/>
          <w:szCs w:val="28"/>
          <w:lang w:val="ru-RU"/>
        </w:rPr>
        <w:t xml:space="preserve">ПРОДОВОЛЬСТВЕННАЯ И СЕЛЬСКОХОЗЯЙСТВЕННАЯ ОРГАНИЗАЦИЯ ОБЪЕДИНЕННЫХ НАЦИЙ (ФАО) </w:t>
      </w:r>
    </w:p>
    <w:p w14:paraId="7EDC0767" w14:textId="0127F67F" w:rsidR="00A832A6" w:rsidRPr="00075DB5" w:rsidRDefault="00075DB5" w:rsidP="00F8107C">
      <w:pPr>
        <w:pStyle w:val="Default"/>
        <w:jc w:val="center"/>
        <w:rPr>
          <w:rFonts w:ascii="Arial" w:hAnsi="Arial" w:cs="Arial"/>
          <w:color w:val="0070C0"/>
          <w:sz w:val="28"/>
          <w:szCs w:val="28"/>
          <w:lang w:val="ru-RU"/>
        </w:rPr>
      </w:pPr>
      <w:r>
        <w:rPr>
          <w:rFonts w:ascii="Arial" w:hAnsi="Arial" w:cs="Arial"/>
          <w:b/>
          <w:color w:val="0070C0"/>
          <w:sz w:val="28"/>
          <w:szCs w:val="28"/>
          <w:lang w:val="ru-RU"/>
        </w:rPr>
        <w:t>УВЕДОМЛЕНИЕ О ПРОДАЖЕ</w:t>
      </w:r>
    </w:p>
    <w:p w14:paraId="5A14ED48" w14:textId="752E002A" w:rsidR="00A832A6" w:rsidRPr="00107639" w:rsidRDefault="00075DB5" w:rsidP="00A832A6">
      <w:pPr>
        <w:pStyle w:val="Default"/>
        <w:jc w:val="right"/>
        <w:rPr>
          <w:rFonts w:ascii="Arial" w:hAnsi="Arial" w:cs="Arial"/>
          <w:color w:val="auto"/>
          <w:sz w:val="20"/>
          <w:szCs w:val="20"/>
          <w:lang w:val="ru-RU"/>
        </w:rPr>
      </w:pPr>
      <w:r>
        <w:rPr>
          <w:rFonts w:ascii="Arial" w:hAnsi="Arial" w:cs="Arial"/>
          <w:color w:val="auto"/>
          <w:sz w:val="20"/>
          <w:szCs w:val="20"/>
          <w:lang w:val="ru-RU"/>
        </w:rPr>
        <w:t>Дата</w:t>
      </w:r>
      <w:r w:rsidR="00ED1D9D" w:rsidRPr="00075DB5">
        <w:rPr>
          <w:rFonts w:ascii="Arial" w:hAnsi="Arial" w:cs="Arial"/>
          <w:color w:val="auto"/>
          <w:sz w:val="20"/>
          <w:szCs w:val="20"/>
          <w:lang w:val="ru-RU"/>
        </w:rPr>
        <w:t xml:space="preserve">: </w:t>
      </w:r>
      <w:r w:rsidR="00107639" w:rsidRPr="00107639">
        <w:rPr>
          <w:rFonts w:ascii="Arial" w:hAnsi="Arial" w:cs="Arial"/>
          <w:b/>
          <w:color w:val="auto"/>
          <w:sz w:val="20"/>
          <w:szCs w:val="20"/>
          <w:lang w:val="ru-RU"/>
        </w:rPr>
        <w:t>4</w:t>
      </w:r>
      <w:r w:rsidR="00107639">
        <w:rPr>
          <w:rFonts w:ascii="Arial" w:hAnsi="Arial" w:cs="Arial"/>
          <w:b/>
          <w:color w:val="auto"/>
          <w:sz w:val="20"/>
          <w:szCs w:val="20"/>
          <w:lang w:val="en-US"/>
        </w:rPr>
        <w:t xml:space="preserve"> </w:t>
      </w:r>
      <w:r w:rsidR="00107639">
        <w:rPr>
          <w:rFonts w:ascii="Arial" w:hAnsi="Arial" w:cs="Arial"/>
          <w:b/>
          <w:color w:val="auto"/>
          <w:sz w:val="20"/>
          <w:szCs w:val="20"/>
          <w:lang w:val="ru-RU"/>
        </w:rPr>
        <w:t>августа 2025</w:t>
      </w:r>
    </w:p>
    <w:p w14:paraId="6FDFCE87" w14:textId="77777777" w:rsidR="00AF4BFF" w:rsidRPr="00075DB5" w:rsidRDefault="00AF4BFF" w:rsidP="00A832A6">
      <w:pPr>
        <w:pStyle w:val="Default"/>
        <w:rPr>
          <w:rFonts w:ascii="Arial" w:hAnsi="Arial" w:cs="Arial"/>
          <w:b/>
          <w:bCs/>
          <w:color w:val="auto"/>
          <w:sz w:val="20"/>
          <w:szCs w:val="20"/>
          <w:lang w:val="ru-RU"/>
        </w:rPr>
      </w:pPr>
    </w:p>
    <w:p w14:paraId="4A25641F" w14:textId="77777777" w:rsidR="00075DB5" w:rsidRDefault="00075DB5" w:rsidP="00A832A6">
      <w:pPr>
        <w:pStyle w:val="Default"/>
        <w:rPr>
          <w:rFonts w:ascii="Arial" w:hAnsi="Arial" w:cs="Arial"/>
          <w:b/>
          <w:bCs/>
          <w:color w:val="auto"/>
          <w:sz w:val="20"/>
          <w:szCs w:val="20"/>
          <w:lang w:val="ru-RU"/>
        </w:rPr>
      </w:pPr>
      <w:r w:rsidRPr="00075DB5">
        <w:rPr>
          <w:rFonts w:ascii="Arial" w:hAnsi="Arial" w:cs="Arial"/>
          <w:b/>
          <w:bCs/>
          <w:color w:val="auto"/>
          <w:sz w:val="20"/>
          <w:szCs w:val="20"/>
          <w:lang w:val="ru-RU"/>
        </w:rPr>
        <w:t xml:space="preserve">Инструкции для участников </w:t>
      </w:r>
    </w:p>
    <w:p w14:paraId="24A5FE81" w14:textId="22C73083" w:rsidR="00AF4BFF" w:rsidRPr="00075DB5" w:rsidRDefault="00075DB5" w:rsidP="00A832A6">
      <w:pPr>
        <w:pStyle w:val="Default"/>
        <w:rPr>
          <w:rFonts w:ascii="Arial" w:hAnsi="Arial" w:cs="Arial"/>
          <w:color w:val="auto"/>
          <w:sz w:val="20"/>
          <w:szCs w:val="20"/>
          <w:lang w:val="ru-RU"/>
        </w:rPr>
      </w:pPr>
      <w:r w:rsidRPr="00075DB5">
        <w:rPr>
          <w:rFonts w:ascii="Arial" w:hAnsi="Arial" w:cs="Arial"/>
          <w:color w:val="auto"/>
          <w:sz w:val="20"/>
          <w:szCs w:val="20"/>
          <w:lang w:val="ru-RU"/>
        </w:rPr>
        <w:t>Продовольственная и сельскохозяйственная организация Объединенных Наций (ФАО) предлагает на продажу следующий(е) товар(ы)</w:t>
      </w:r>
      <w:r w:rsidR="00055A4D" w:rsidRPr="00075DB5">
        <w:rPr>
          <w:rFonts w:ascii="Arial" w:hAnsi="Arial" w:cs="Arial"/>
          <w:color w:val="auto"/>
          <w:sz w:val="20"/>
          <w:szCs w:val="20"/>
          <w:lang w:val="ru-RU"/>
        </w:rPr>
        <w:t>:</w:t>
      </w:r>
    </w:p>
    <w:p w14:paraId="0F21741B" w14:textId="77777777" w:rsidR="00055A4D" w:rsidRPr="00075DB5" w:rsidRDefault="00055A4D" w:rsidP="00A832A6">
      <w:pPr>
        <w:pStyle w:val="Default"/>
        <w:rPr>
          <w:rFonts w:ascii="Arial" w:hAnsi="Arial" w:cs="Arial"/>
          <w:color w:val="auto"/>
          <w:sz w:val="20"/>
          <w:szCs w:val="20"/>
          <w:lang w:val="ru-RU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1066"/>
        <w:gridCol w:w="1817"/>
        <w:gridCol w:w="1367"/>
        <w:gridCol w:w="1191"/>
        <w:gridCol w:w="1791"/>
      </w:tblGrid>
      <w:tr w:rsidR="00075DB5" w:rsidRPr="00C96F2F" w14:paraId="4034E4C9" w14:textId="77777777" w:rsidTr="00075DB5">
        <w:trPr>
          <w:trHeight w:val="543"/>
        </w:trPr>
        <w:tc>
          <w:tcPr>
            <w:tcW w:w="2477" w:type="dxa"/>
          </w:tcPr>
          <w:p w14:paraId="116FF01A" w14:textId="11E808B9" w:rsidR="00075DB5" w:rsidRPr="00075DB5" w:rsidRDefault="00075DB5" w:rsidP="00075D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75DB5">
              <w:rPr>
                <w:b/>
                <w:bCs/>
              </w:rPr>
              <w:t>Описание</w:t>
            </w:r>
            <w:proofErr w:type="spellEnd"/>
          </w:p>
        </w:tc>
        <w:tc>
          <w:tcPr>
            <w:tcW w:w="1238" w:type="dxa"/>
          </w:tcPr>
          <w:p w14:paraId="0E5AC314" w14:textId="4E9B47BF" w:rsidR="00075DB5" w:rsidRPr="00075DB5" w:rsidRDefault="00075DB5" w:rsidP="00075D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75DB5">
              <w:rPr>
                <w:b/>
                <w:bCs/>
              </w:rPr>
              <w:t>Номер</w:t>
            </w:r>
            <w:proofErr w:type="spellEnd"/>
            <w:r w:rsidRPr="00075DB5">
              <w:rPr>
                <w:b/>
                <w:bCs/>
              </w:rPr>
              <w:t xml:space="preserve"> </w:t>
            </w:r>
            <w:proofErr w:type="spellStart"/>
            <w:r w:rsidRPr="00075DB5">
              <w:rPr>
                <w:b/>
                <w:bCs/>
              </w:rPr>
              <w:t>актива</w:t>
            </w:r>
            <w:proofErr w:type="spellEnd"/>
          </w:p>
        </w:tc>
        <w:tc>
          <w:tcPr>
            <w:tcW w:w="1628" w:type="dxa"/>
          </w:tcPr>
          <w:p w14:paraId="4AFAA17E" w14:textId="740DC6C7" w:rsidR="00075DB5" w:rsidRPr="00075DB5" w:rsidRDefault="00075DB5" w:rsidP="00075D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75DB5">
              <w:rPr>
                <w:b/>
                <w:bCs/>
              </w:rPr>
              <w:t>Серийный</w:t>
            </w:r>
            <w:proofErr w:type="spellEnd"/>
            <w:r w:rsidRPr="00075DB5">
              <w:rPr>
                <w:b/>
                <w:bCs/>
              </w:rPr>
              <w:t xml:space="preserve"> </w:t>
            </w:r>
            <w:proofErr w:type="spellStart"/>
            <w:r w:rsidRPr="00075DB5">
              <w:rPr>
                <w:b/>
                <w:bCs/>
              </w:rPr>
              <w:t>номер</w:t>
            </w:r>
            <w:proofErr w:type="spellEnd"/>
          </w:p>
        </w:tc>
        <w:tc>
          <w:tcPr>
            <w:tcW w:w="1329" w:type="dxa"/>
          </w:tcPr>
          <w:p w14:paraId="0C1246B4" w14:textId="54DF07AA" w:rsidR="00075DB5" w:rsidRPr="00075DB5" w:rsidRDefault="00075DB5" w:rsidP="00075D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75DB5">
              <w:rPr>
                <w:b/>
                <w:bCs/>
              </w:rPr>
              <w:t>Состояние</w:t>
            </w:r>
            <w:proofErr w:type="spellEnd"/>
          </w:p>
        </w:tc>
        <w:tc>
          <w:tcPr>
            <w:tcW w:w="1277" w:type="dxa"/>
          </w:tcPr>
          <w:p w14:paraId="342F1865" w14:textId="2DCBB832" w:rsidR="00075DB5" w:rsidRPr="00075DB5" w:rsidRDefault="00075DB5" w:rsidP="00075D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75DB5">
              <w:rPr>
                <w:b/>
                <w:bCs/>
              </w:rPr>
              <w:t>Дата</w:t>
            </w:r>
            <w:proofErr w:type="spellEnd"/>
            <w:r w:rsidRPr="00075DB5">
              <w:rPr>
                <w:b/>
                <w:bCs/>
              </w:rPr>
              <w:t xml:space="preserve"> </w:t>
            </w:r>
            <w:proofErr w:type="spellStart"/>
            <w:r w:rsidRPr="00075DB5">
              <w:rPr>
                <w:b/>
                <w:bCs/>
              </w:rPr>
              <w:t>покупки</w:t>
            </w:r>
            <w:proofErr w:type="spellEnd"/>
          </w:p>
        </w:tc>
        <w:tc>
          <w:tcPr>
            <w:tcW w:w="1094" w:type="dxa"/>
          </w:tcPr>
          <w:p w14:paraId="0DC7AC97" w14:textId="1558C112" w:rsidR="00075DB5" w:rsidRPr="00075DB5" w:rsidRDefault="00075DB5" w:rsidP="00075D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75DB5">
              <w:rPr>
                <w:b/>
                <w:bCs/>
              </w:rPr>
              <w:t>Минимальная</w:t>
            </w:r>
            <w:proofErr w:type="spellEnd"/>
            <w:r w:rsidRPr="00075DB5">
              <w:rPr>
                <w:b/>
                <w:bCs/>
              </w:rPr>
              <w:t xml:space="preserve"> </w:t>
            </w:r>
            <w:proofErr w:type="spellStart"/>
            <w:r w:rsidRPr="00075DB5">
              <w:rPr>
                <w:b/>
                <w:bCs/>
              </w:rPr>
              <w:t>цена</w:t>
            </w:r>
            <w:proofErr w:type="spellEnd"/>
            <w:r w:rsidRPr="00075DB5">
              <w:rPr>
                <w:b/>
                <w:bCs/>
              </w:rPr>
              <w:t xml:space="preserve"> </w:t>
            </w:r>
            <w:proofErr w:type="spellStart"/>
            <w:r w:rsidRPr="00075DB5">
              <w:rPr>
                <w:b/>
                <w:bCs/>
              </w:rPr>
              <w:t>предложения</w:t>
            </w:r>
            <w:proofErr w:type="spellEnd"/>
          </w:p>
        </w:tc>
      </w:tr>
      <w:tr w:rsidR="00075DB5" w:rsidRPr="00C96F2F" w14:paraId="3711670D" w14:textId="77777777" w:rsidTr="00075DB5">
        <w:tc>
          <w:tcPr>
            <w:tcW w:w="2477" w:type="dxa"/>
          </w:tcPr>
          <w:p w14:paraId="6E9CCCC3" w14:textId="030CAA13" w:rsidR="00075DB5" w:rsidRPr="00C96F2F" w:rsidRDefault="00075DB5" w:rsidP="00075DB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highlight w:val="darkGray"/>
              </w:rPr>
            </w:pPr>
            <w:proofErr w:type="spellStart"/>
            <w:r w:rsidRPr="00B75052">
              <w:t>Автомобиль</w:t>
            </w:r>
            <w:proofErr w:type="spellEnd"/>
            <w:r w:rsidRPr="00B75052">
              <w:t xml:space="preserve"> Hyundai Accent</w:t>
            </w:r>
          </w:p>
        </w:tc>
        <w:tc>
          <w:tcPr>
            <w:tcW w:w="1238" w:type="dxa"/>
          </w:tcPr>
          <w:p w14:paraId="09EA42E8" w14:textId="17E54EAE" w:rsidR="00075DB5" w:rsidRPr="00C96F2F" w:rsidRDefault="00075DB5" w:rsidP="00075DB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052">
              <w:t>631596</w:t>
            </w:r>
          </w:p>
        </w:tc>
        <w:tc>
          <w:tcPr>
            <w:tcW w:w="1628" w:type="dxa"/>
          </w:tcPr>
          <w:p w14:paraId="01D0C49C" w14:textId="53083065" w:rsidR="00075DB5" w:rsidRPr="00C96F2F" w:rsidRDefault="00075DB5" w:rsidP="00075DB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052">
              <w:t>Z94CT41DBHR</w:t>
            </w:r>
          </w:p>
        </w:tc>
        <w:tc>
          <w:tcPr>
            <w:tcW w:w="1329" w:type="dxa"/>
          </w:tcPr>
          <w:p w14:paraId="194B47EF" w14:textId="7C357299" w:rsidR="00075DB5" w:rsidRPr="00C96F2F" w:rsidRDefault="00075DB5" w:rsidP="00075DB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5052">
              <w:t>Хорошее</w:t>
            </w:r>
            <w:proofErr w:type="spellEnd"/>
          </w:p>
        </w:tc>
        <w:tc>
          <w:tcPr>
            <w:tcW w:w="1277" w:type="dxa"/>
          </w:tcPr>
          <w:p w14:paraId="781357C4" w14:textId="52A6ACDF" w:rsidR="00075DB5" w:rsidRPr="00C96F2F" w:rsidRDefault="00075DB5" w:rsidP="00075DB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highlight w:val="darkGray"/>
              </w:rPr>
            </w:pPr>
            <w:r w:rsidRPr="00B75052">
              <w:t xml:space="preserve">1 </w:t>
            </w:r>
            <w:proofErr w:type="spellStart"/>
            <w:r w:rsidRPr="00B75052">
              <w:t>августа</w:t>
            </w:r>
            <w:proofErr w:type="spellEnd"/>
            <w:r w:rsidRPr="00B75052">
              <w:t xml:space="preserve"> 2016 г.</w:t>
            </w:r>
          </w:p>
        </w:tc>
        <w:tc>
          <w:tcPr>
            <w:tcW w:w="1094" w:type="dxa"/>
          </w:tcPr>
          <w:p w14:paraId="191AE009" w14:textId="5F42DA8D" w:rsidR="00075DB5" w:rsidRPr="00C96F2F" w:rsidRDefault="00075DB5" w:rsidP="00075DB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highlight w:val="darkGray"/>
              </w:rPr>
            </w:pPr>
            <w:r w:rsidRPr="00B75052">
              <w:t xml:space="preserve">773 000 </w:t>
            </w:r>
            <w:proofErr w:type="spellStart"/>
            <w:r w:rsidRPr="00B75052">
              <w:t>сомов</w:t>
            </w:r>
            <w:proofErr w:type="spellEnd"/>
          </w:p>
        </w:tc>
      </w:tr>
    </w:tbl>
    <w:p w14:paraId="31AB36E3" w14:textId="77777777" w:rsidR="00AF4BFF" w:rsidRPr="00C96F2F" w:rsidRDefault="00AF4BFF" w:rsidP="00A832A6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1A987983" w14:textId="77777777" w:rsidR="00075DB5" w:rsidRPr="00075DB5" w:rsidRDefault="00075DB5" w:rsidP="00075DB5">
      <w:pPr>
        <w:pStyle w:val="Default"/>
        <w:spacing w:after="120"/>
        <w:rPr>
          <w:rFonts w:ascii="Arial" w:hAnsi="Arial" w:cs="Arial"/>
          <w:sz w:val="20"/>
          <w:szCs w:val="20"/>
          <w:lang w:val="ru-RU"/>
        </w:rPr>
      </w:pPr>
      <w:r w:rsidRPr="00075DB5">
        <w:rPr>
          <w:rFonts w:ascii="Arial" w:hAnsi="Arial" w:cs="Arial"/>
          <w:b/>
          <w:bCs/>
          <w:sz w:val="20"/>
          <w:szCs w:val="20"/>
          <w:lang w:val="ru-RU"/>
        </w:rPr>
        <w:t>Запечатанные предложения</w:t>
      </w:r>
      <w:r w:rsidRPr="00075DB5">
        <w:rPr>
          <w:rFonts w:ascii="Arial" w:hAnsi="Arial" w:cs="Arial"/>
          <w:sz w:val="20"/>
          <w:szCs w:val="20"/>
          <w:lang w:val="ru-RU"/>
        </w:rPr>
        <w:t xml:space="preserve">, в конверте с четкой надписью </w:t>
      </w:r>
      <w:r w:rsidRPr="00075DB5">
        <w:rPr>
          <w:rFonts w:ascii="Arial" w:hAnsi="Arial" w:cs="Arial"/>
          <w:b/>
          <w:bCs/>
          <w:sz w:val="20"/>
          <w:szCs w:val="20"/>
          <w:lang w:val="ru-RU"/>
        </w:rPr>
        <w:t>«Предложение на покупку»</w:t>
      </w:r>
      <w:r w:rsidRPr="00075DB5">
        <w:rPr>
          <w:rFonts w:ascii="Arial" w:hAnsi="Arial" w:cs="Arial"/>
          <w:sz w:val="20"/>
          <w:szCs w:val="20"/>
          <w:lang w:val="ru-RU"/>
        </w:rPr>
        <w:t>, должны быть поданы по следующему адресу:</w:t>
      </w:r>
    </w:p>
    <w:p w14:paraId="667A4485" w14:textId="77777777" w:rsidR="00075DB5" w:rsidRPr="00075DB5" w:rsidRDefault="00075DB5" w:rsidP="00075DB5">
      <w:pPr>
        <w:pStyle w:val="Default"/>
        <w:spacing w:after="120"/>
        <w:jc w:val="center"/>
        <w:rPr>
          <w:rFonts w:ascii="Arial" w:hAnsi="Arial" w:cs="Arial"/>
          <w:sz w:val="20"/>
          <w:szCs w:val="20"/>
          <w:lang w:val="ru-RU"/>
        </w:rPr>
      </w:pPr>
      <w:r w:rsidRPr="00075DB5">
        <w:rPr>
          <w:rFonts w:ascii="Arial" w:hAnsi="Arial" w:cs="Arial"/>
          <w:b/>
          <w:bCs/>
          <w:sz w:val="20"/>
          <w:szCs w:val="20"/>
          <w:lang w:val="ru-RU"/>
        </w:rPr>
        <w:t>ФАО Кыргызстан</w:t>
      </w:r>
      <w:r w:rsidRPr="00075DB5">
        <w:rPr>
          <w:rFonts w:ascii="Arial" w:hAnsi="Arial" w:cs="Arial"/>
          <w:sz w:val="20"/>
          <w:szCs w:val="20"/>
          <w:lang w:val="ru-RU"/>
        </w:rPr>
        <w:br/>
        <w:t>Продовольственная и сельскохозяйственная организация Объединенных Наций</w:t>
      </w:r>
      <w:r w:rsidRPr="00075DB5">
        <w:rPr>
          <w:rFonts w:ascii="Arial" w:hAnsi="Arial" w:cs="Arial"/>
          <w:sz w:val="20"/>
          <w:szCs w:val="20"/>
          <w:lang w:val="ru-RU"/>
        </w:rPr>
        <w:br/>
        <w:t>ул. Манасчы Сагынбая, 215, г. Бишкек, Кыргызстан</w:t>
      </w:r>
    </w:p>
    <w:p w14:paraId="7BA3896A" w14:textId="77777777" w:rsidR="00075DB5" w:rsidRPr="00075DB5" w:rsidRDefault="00075DB5" w:rsidP="00075DB5">
      <w:pPr>
        <w:pStyle w:val="Default"/>
        <w:spacing w:after="120"/>
        <w:rPr>
          <w:rFonts w:ascii="Arial" w:hAnsi="Arial" w:cs="Arial"/>
          <w:sz w:val="20"/>
          <w:szCs w:val="20"/>
          <w:lang w:val="ru-RU"/>
        </w:rPr>
      </w:pPr>
      <w:r w:rsidRPr="00075DB5">
        <w:rPr>
          <w:rFonts w:ascii="Arial" w:hAnsi="Arial" w:cs="Arial"/>
          <w:sz w:val="20"/>
          <w:szCs w:val="20"/>
          <w:lang w:val="ru-RU"/>
        </w:rPr>
        <w:t xml:space="preserve">Запечатанные конверты необходимо доставить </w:t>
      </w:r>
      <w:r w:rsidRPr="00075DB5">
        <w:rPr>
          <w:rFonts w:ascii="Arial" w:hAnsi="Arial" w:cs="Arial"/>
          <w:b/>
          <w:bCs/>
          <w:sz w:val="20"/>
          <w:szCs w:val="20"/>
          <w:lang w:val="ru-RU"/>
        </w:rPr>
        <w:t>лично в офис ФАО</w:t>
      </w:r>
      <w:r w:rsidRPr="00075DB5">
        <w:rPr>
          <w:rFonts w:ascii="Arial" w:hAnsi="Arial" w:cs="Arial"/>
          <w:sz w:val="20"/>
          <w:szCs w:val="20"/>
          <w:lang w:val="ru-RU"/>
        </w:rPr>
        <w:t xml:space="preserve"> </w:t>
      </w:r>
      <w:r w:rsidRPr="00075DB5">
        <w:rPr>
          <w:rFonts w:ascii="Arial" w:hAnsi="Arial" w:cs="Arial"/>
          <w:b/>
          <w:bCs/>
          <w:sz w:val="20"/>
          <w:szCs w:val="20"/>
          <w:lang w:val="ru-RU"/>
        </w:rPr>
        <w:t>не позднее 31 августа 2025 года</w:t>
      </w:r>
      <w:r w:rsidRPr="00075DB5">
        <w:rPr>
          <w:rFonts w:ascii="Arial" w:hAnsi="Arial" w:cs="Arial"/>
          <w:sz w:val="20"/>
          <w:szCs w:val="20"/>
          <w:lang w:val="ru-RU"/>
        </w:rPr>
        <w:t>.</w:t>
      </w:r>
    </w:p>
    <w:p w14:paraId="44474170" w14:textId="77777777" w:rsidR="00AF4BFF" w:rsidRPr="00107639" w:rsidRDefault="00AF4BFF" w:rsidP="00AF4BFF">
      <w:pPr>
        <w:pStyle w:val="Default"/>
        <w:rPr>
          <w:rFonts w:ascii="Arial" w:hAnsi="Arial" w:cs="Arial"/>
          <w:color w:val="auto"/>
          <w:sz w:val="20"/>
          <w:szCs w:val="20"/>
          <w:lang w:val="ru-RU"/>
        </w:rPr>
      </w:pPr>
    </w:p>
    <w:p w14:paraId="71BDACA6" w14:textId="77777777" w:rsidR="00075DB5" w:rsidRPr="00075DB5" w:rsidRDefault="00075DB5" w:rsidP="00075DB5">
      <w:pPr>
        <w:pStyle w:val="Default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075DB5">
        <w:rPr>
          <w:rFonts w:ascii="Arial" w:hAnsi="Arial" w:cs="Arial"/>
          <w:b/>
          <w:bCs/>
          <w:sz w:val="20"/>
          <w:szCs w:val="20"/>
          <w:lang w:val="en-US"/>
        </w:rPr>
        <w:t>Общие</w:t>
      </w:r>
      <w:proofErr w:type="spellEnd"/>
      <w:r w:rsidRPr="00075DB5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075DB5">
        <w:rPr>
          <w:rFonts w:ascii="Arial" w:hAnsi="Arial" w:cs="Arial"/>
          <w:b/>
          <w:bCs/>
          <w:sz w:val="20"/>
          <w:szCs w:val="20"/>
          <w:lang w:val="en-US"/>
        </w:rPr>
        <w:t>условия</w:t>
      </w:r>
      <w:proofErr w:type="spellEnd"/>
      <w:r w:rsidRPr="00075DB5">
        <w:rPr>
          <w:rFonts w:ascii="Arial" w:hAnsi="Arial" w:cs="Arial"/>
          <w:b/>
          <w:bCs/>
          <w:sz w:val="20"/>
          <w:szCs w:val="20"/>
          <w:lang w:val="en-US"/>
        </w:rPr>
        <w:t>:</w:t>
      </w:r>
    </w:p>
    <w:p w14:paraId="1495400A" w14:textId="77777777" w:rsidR="00075DB5" w:rsidRPr="00075DB5" w:rsidRDefault="00075DB5" w:rsidP="00075DB5">
      <w:pPr>
        <w:pStyle w:val="Default"/>
        <w:numPr>
          <w:ilvl w:val="0"/>
          <w:numId w:val="8"/>
        </w:numPr>
        <w:rPr>
          <w:rFonts w:ascii="Arial" w:hAnsi="Arial" w:cs="Arial"/>
          <w:sz w:val="20"/>
          <w:szCs w:val="20"/>
          <w:lang w:val="ru-RU"/>
        </w:rPr>
      </w:pPr>
      <w:r w:rsidRPr="00075DB5">
        <w:rPr>
          <w:rFonts w:ascii="Arial" w:hAnsi="Arial" w:cs="Arial"/>
          <w:sz w:val="20"/>
          <w:szCs w:val="20"/>
          <w:lang w:val="ru-RU"/>
        </w:rPr>
        <w:t>Предложения должны быть представлены с использованием формы подачи предложения.</w:t>
      </w:r>
    </w:p>
    <w:p w14:paraId="3CC66A1E" w14:textId="77777777" w:rsidR="00075DB5" w:rsidRPr="00075DB5" w:rsidRDefault="00075DB5" w:rsidP="00075DB5">
      <w:pPr>
        <w:pStyle w:val="Default"/>
        <w:numPr>
          <w:ilvl w:val="0"/>
          <w:numId w:val="8"/>
        </w:numPr>
        <w:rPr>
          <w:rFonts w:ascii="Arial" w:hAnsi="Arial" w:cs="Arial"/>
          <w:sz w:val="20"/>
          <w:szCs w:val="20"/>
          <w:lang w:val="ru-RU"/>
        </w:rPr>
      </w:pPr>
      <w:r w:rsidRPr="00075DB5">
        <w:rPr>
          <w:rFonts w:ascii="Arial" w:hAnsi="Arial" w:cs="Arial"/>
          <w:sz w:val="20"/>
          <w:szCs w:val="20"/>
          <w:lang w:val="ru-RU"/>
        </w:rPr>
        <w:t>Товар(ы) будут проданы участнику, предложившему наивысшую цену.</w:t>
      </w:r>
    </w:p>
    <w:p w14:paraId="22E1DA5D" w14:textId="77777777" w:rsidR="00075DB5" w:rsidRPr="00075DB5" w:rsidRDefault="00075DB5" w:rsidP="00075DB5">
      <w:pPr>
        <w:pStyle w:val="Default"/>
        <w:numPr>
          <w:ilvl w:val="0"/>
          <w:numId w:val="8"/>
        </w:numPr>
        <w:rPr>
          <w:rFonts w:ascii="Arial" w:hAnsi="Arial" w:cs="Arial"/>
          <w:sz w:val="20"/>
          <w:szCs w:val="20"/>
          <w:lang w:val="ru-RU"/>
        </w:rPr>
      </w:pPr>
      <w:r w:rsidRPr="00075DB5">
        <w:rPr>
          <w:rFonts w:ascii="Arial" w:hAnsi="Arial" w:cs="Arial"/>
          <w:sz w:val="20"/>
          <w:szCs w:val="20"/>
          <w:lang w:val="ru-RU"/>
        </w:rPr>
        <w:t>Просроченные предложения приниматься не будут.</w:t>
      </w:r>
    </w:p>
    <w:p w14:paraId="4D82F6FA" w14:textId="77777777" w:rsidR="00075DB5" w:rsidRPr="00075DB5" w:rsidRDefault="00075DB5" w:rsidP="00075DB5">
      <w:pPr>
        <w:pStyle w:val="Default"/>
        <w:numPr>
          <w:ilvl w:val="0"/>
          <w:numId w:val="8"/>
        </w:numPr>
        <w:rPr>
          <w:rFonts w:ascii="Arial" w:hAnsi="Arial" w:cs="Arial"/>
          <w:sz w:val="20"/>
          <w:szCs w:val="20"/>
          <w:lang w:val="ru-RU"/>
        </w:rPr>
      </w:pPr>
      <w:r w:rsidRPr="00075DB5">
        <w:rPr>
          <w:rFonts w:ascii="Arial" w:hAnsi="Arial" w:cs="Arial"/>
          <w:sz w:val="20"/>
          <w:szCs w:val="20"/>
          <w:lang w:val="ru-RU"/>
        </w:rPr>
        <w:t>Предложения принимаются только в сомах (</w:t>
      </w:r>
      <w:r w:rsidRPr="00075DB5">
        <w:rPr>
          <w:rFonts w:ascii="Arial" w:hAnsi="Arial" w:cs="Arial"/>
          <w:sz w:val="20"/>
          <w:szCs w:val="20"/>
          <w:lang w:val="en-US"/>
        </w:rPr>
        <w:t>KGS</w:t>
      </w:r>
      <w:r w:rsidRPr="00075DB5">
        <w:rPr>
          <w:rFonts w:ascii="Arial" w:hAnsi="Arial" w:cs="Arial"/>
          <w:sz w:val="20"/>
          <w:szCs w:val="20"/>
          <w:lang w:val="ru-RU"/>
        </w:rPr>
        <w:t>).</w:t>
      </w:r>
    </w:p>
    <w:p w14:paraId="49F5F18E" w14:textId="77777777" w:rsidR="00A832A6" w:rsidRPr="00C96F2F" w:rsidRDefault="00A832A6" w:rsidP="00A832A6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C96F2F">
        <w:rPr>
          <w:rFonts w:ascii="Arial" w:hAnsi="Arial" w:cs="Arial"/>
          <w:b/>
          <w:bCs/>
          <w:color w:val="auto"/>
          <w:sz w:val="20"/>
          <w:szCs w:val="20"/>
        </w:rPr>
        <w:t xml:space="preserve">Inspection &amp; Questions: </w:t>
      </w:r>
    </w:p>
    <w:p w14:paraId="0877981A" w14:textId="77777777" w:rsidR="00075DB5" w:rsidRPr="00075DB5" w:rsidRDefault="00075DB5" w:rsidP="00075DB5">
      <w:pPr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075DB5">
        <w:rPr>
          <w:rFonts w:ascii="Arial" w:hAnsi="Arial" w:cs="Arial"/>
          <w:b/>
          <w:bCs/>
          <w:sz w:val="20"/>
          <w:szCs w:val="20"/>
          <w:lang w:val="en-US"/>
        </w:rPr>
        <w:t>Осмотр</w:t>
      </w:r>
      <w:proofErr w:type="spellEnd"/>
      <w:r w:rsidRPr="00075DB5">
        <w:rPr>
          <w:rFonts w:ascii="Arial" w:hAnsi="Arial" w:cs="Arial"/>
          <w:b/>
          <w:bCs/>
          <w:sz w:val="20"/>
          <w:szCs w:val="20"/>
          <w:lang w:val="en-US"/>
        </w:rPr>
        <w:t xml:space="preserve"> и </w:t>
      </w:r>
      <w:proofErr w:type="spellStart"/>
      <w:r w:rsidRPr="00075DB5">
        <w:rPr>
          <w:rFonts w:ascii="Arial" w:hAnsi="Arial" w:cs="Arial"/>
          <w:b/>
          <w:bCs/>
          <w:sz w:val="20"/>
          <w:szCs w:val="20"/>
          <w:lang w:val="en-US"/>
        </w:rPr>
        <w:t>вопросы</w:t>
      </w:r>
      <w:proofErr w:type="spellEnd"/>
      <w:r w:rsidRPr="00075DB5">
        <w:rPr>
          <w:rFonts w:ascii="Arial" w:hAnsi="Arial" w:cs="Arial"/>
          <w:b/>
          <w:bCs/>
          <w:sz w:val="20"/>
          <w:szCs w:val="20"/>
          <w:lang w:val="en-US"/>
        </w:rPr>
        <w:t>:</w:t>
      </w:r>
    </w:p>
    <w:p w14:paraId="6F12CE85" w14:textId="52A61DB9" w:rsidR="00075DB5" w:rsidRPr="00075DB5" w:rsidRDefault="00075DB5" w:rsidP="00075DB5">
      <w:pPr>
        <w:rPr>
          <w:rFonts w:ascii="Arial" w:hAnsi="Arial" w:cs="Arial"/>
          <w:sz w:val="20"/>
          <w:szCs w:val="20"/>
          <w:lang w:val="ru-RU"/>
        </w:rPr>
      </w:pPr>
      <w:r w:rsidRPr="00075DB5">
        <w:rPr>
          <w:rFonts w:ascii="Arial" w:hAnsi="Arial" w:cs="Arial"/>
          <w:sz w:val="20"/>
          <w:szCs w:val="20"/>
          <w:lang w:val="ru-RU"/>
        </w:rPr>
        <w:t xml:space="preserve">Автомобиль можно осмотреть </w:t>
      </w:r>
      <w:r w:rsidRPr="00075DB5">
        <w:rPr>
          <w:rFonts w:ascii="Arial" w:hAnsi="Arial" w:cs="Arial"/>
          <w:b/>
          <w:bCs/>
          <w:sz w:val="20"/>
          <w:szCs w:val="20"/>
          <w:lang w:val="ru-RU"/>
        </w:rPr>
        <w:t>по четвергам</w:t>
      </w:r>
      <w:r w:rsidRPr="00075DB5">
        <w:rPr>
          <w:rFonts w:ascii="Arial" w:hAnsi="Arial" w:cs="Arial"/>
          <w:sz w:val="20"/>
          <w:szCs w:val="20"/>
          <w:lang w:val="ru-RU"/>
        </w:rPr>
        <w:t xml:space="preserve">, начиная с </w:t>
      </w:r>
      <w:r w:rsidRPr="00075DB5">
        <w:rPr>
          <w:rFonts w:ascii="Arial" w:hAnsi="Arial" w:cs="Arial"/>
          <w:b/>
          <w:bCs/>
          <w:sz w:val="20"/>
          <w:szCs w:val="20"/>
          <w:lang w:val="ru-RU"/>
        </w:rPr>
        <w:t>1 августа</w:t>
      </w:r>
      <w:r w:rsidRPr="00075DB5">
        <w:rPr>
          <w:rFonts w:ascii="Arial" w:hAnsi="Arial" w:cs="Arial"/>
          <w:sz w:val="20"/>
          <w:szCs w:val="20"/>
          <w:lang w:val="ru-RU"/>
        </w:rPr>
        <w:t xml:space="preserve">, с </w:t>
      </w:r>
      <w:r w:rsidRPr="00075DB5">
        <w:rPr>
          <w:rFonts w:ascii="Arial" w:hAnsi="Arial" w:cs="Arial"/>
          <w:b/>
          <w:bCs/>
          <w:sz w:val="20"/>
          <w:szCs w:val="20"/>
          <w:lang w:val="ru-RU"/>
        </w:rPr>
        <w:t>10:00 до 16:00</w:t>
      </w:r>
      <w:r w:rsidRPr="00075DB5">
        <w:rPr>
          <w:rFonts w:ascii="Arial" w:hAnsi="Arial" w:cs="Arial"/>
          <w:sz w:val="20"/>
          <w:szCs w:val="20"/>
          <w:lang w:val="ru-RU"/>
        </w:rPr>
        <w:t xml:space="preserve"> по адресу офиса ФАО, указанному выше.</w:t>
      </w:r>
      <w:r w:rsidRPr="00075DB5">
        <w:rPr>
          <w:rFonts w:ascii="Arial" w:hAnsi="Arial" w:cs="Arial"/>
          <w:sz w:val="20"/>
          <w:szCs w:val="20"/>
          <w:lang w:val="ru-RU"/>
        </w:rPr>
        <w:br/>
        <w:t>(Пожалуйста, заранее договоритесь о времени осмотра по телефону</w:t>
      </w:r>
      <w:r>
        <w:rPr>
          <w:rFonts w:ascii="Arial" w:hAnsi="Arial" w:cs="Arial"/>
          <w:sz w:val="20"/>
          <w:szCs w:val="20"/>
          <w:lang w:val="ru-RU"/>
        </w:rPr>
        <w:t xml:space="preserve"> 0312317650</w:t>
      </w:r>
      <w:r w:rsidRPr="00075DB5">
        <w:rPr>
          <w:rFonts w:ascii="Arial" w:hAnsi="Arial" w:cs="Arial"/>
          <w:sz w:val="20"/>
          <w:szCs w:val="20"/>
          <w:lang w:val="ru-RU"/>
        </w:rPr>
        <w:t>)</w:t>
      </w:r>
    </w:p>
    <w:p w14:paraId="3F89C38C" w14:textId="7DB6B2F7" w:rsidR="00075DB5" w:rsidRPr="00075DB5" w:rsidRDefault="00075DB5" w:rsidP="00075DB5">
      <w:pPr>
        <w:rPr>
          <w:rFonts w:ascii="Arial" w:hAnsi="Arial" w:cs="Arial"/>
          <w:sz w:val="20"/>
          <w:szCs w:val="20"/>
          <w:lang w:val="ru-RU"/>
        </w:rPr>
      </w:pPr>
      <w:r w:rsidRPr="00075DB5">
        <w:rPr>
          <w:rFonts w:ascii="Arial" w:hAnsi="Arial" w:cs="Arial"/>
          <w:sz w:val="20"/>
          <w:szCs w:val="20"/>
          <w:lang w:val="ru-RU"/>
        </w:rPr>
        <w:t>По вопросам обращайтесь к:</w:t>
      </w:r>
      <w:r>
        <w:rPr>
          <w:rFonts w:ascii="Arial" w:hAnsi="Arial" w:cs="Arial"/>
          <w:sz w:val="20"/>
          <w:szCs w:val="20"/>
          <w:lang w:val="ru-RU"/>
        </w:rPr>
        <w:t xml:space="preserve"> Бегимай Кошоевой</w:t>
      </w:r>
    </w:p>
    <w:p w14:paraId="58D52BB2" w14:textId="77777777" w:rsidR="00075DB5" w:rsidRPr="00075DB5" w:rsidRDefault="00075DB5" w:rsidP="00075DB5">
      <w:pPr>
        <w:rPr>
          <w:rFonts w:ascii="Arial" w:hAnsi="Arial" w:cs="Arial"/>
          <w:b/>
          <w:bCs/>
          <w:sz w:val="20"/>
          <w:szCs w:val="20"/>
          <w:lang w:val="ru-RU"/>
        </w:rPr>
      </w:pPr>
      <w:r w:rsidRPr="00075DB5">
        <w:rPr>
          <w:rFonts w:ascii="Arial" w:hAnsi="Arial" w:cs="Arial"/>
          <w:b/>
          <w:bCs/>
          <w:sz w:val="20"/>
          <w:szCs w:val="20"/>
          <w:lang w:val="ru-RU"/>
        </w:rPr>
        <w:t>Описание автомобиля:</w:t>
      </w:r>
    </w:p>
    <w:p w14:paraId="04FA2C40" w14:textId="77777777" w:rsidR="00075DB5" w:rsidRPr="00075DB5" w:rsidRDefault="00075DB5" w:rsidP="00075DB5">
      <w:pPr>
        <w:numPr>
          <w:ilvl w:val="0"/>
          <w:numId w:val="9"/>
        </w:numPr>
        <w:rPr>
          <w:rFonts w:ascii="Arial" w:hAnsi="Arial" w:cs="Arial"/>
          <w:sz w:val="20"/>
          <w:szCs w:val="20"/>
          <w:lang w:val="ru-RU"/>
        </w:rPr>
      </w:pPr>
      <w:r w:rsidRPr="00075DB5">
        <w:rPr>
          <w:rFonts w:ascii="Arial" w:hAnsi="Arial" w:cs="Arial"/>
          <w:sz w:val="20"/>
          <w:szCs w:val="20"/>
          <w:lang w:val="ru-RU"/>
        </w:rPr>
        <w:t>Цифровой двухзонный кондиционер, подогрев всех сидений, шторки в задних дверях</w:t>
      </w:r>
    </w:p>
    <w:p w14:paraId="0C804BE6" w14:textId="77777777" w:rsidR="00075DB5" w:rsidRPr="00075DB5" w:rsidRDefault="00075DB5" w:rsidP="00075DB5">
      <w:pPr>
        <w:numPr>
          <w:ilvl w:val="0"/>
          <w:numId w:val="9"/>
        </w:numPr>
        <w:rPr>
          <w:rFonts w:ascii="Arial" w:hAnsi="Arial" w:cs="Arial"/>
          <w:sz w:val="20"/>
          <w:szCs w:val="20"/>
          <w:lang w:val="ru-RU"/>
        </w:rPr>
      </w:pPr>
      <w:r w:rsidRPr="00075DB5">
        <w:rPr>
          <w:rFonts w:ascii="Arial" w:hAnsi="Arial" w:cs="Arial"/>
          <w:sz w:val="20"/>
          <w:szCs w:val="20"/>
          <w:lang w:val="ru-RU"/>
        </w:rPr>
        <w:t>Подогрев лобового и заднего стекол, омыватель фар, задний звуковой радар (без камеры)</w:t>
      </w:r>
    </w:p>
    <w:p w14:paraId="30EC7652" w14:textId="77777777" w:rsidR="00075DB5" w:rsidRPr="00075DB5" w:rsidRDefault="00075DB5" w:rsidP="00075DB5">
      <w:pPr>
        <w:numPr>
          <w:ilvl w:val="0"/>
          <w:numId w:val="9"/>
        </w:numPr>
        <w:rPr>
          <w:rFonts w:ascii="Arial" w:hAnsi="Arial" w:cs="Arial"/>
          <w:sz w:val="20"/>
          <w:szCs w:val="20"/>
          <w:lang w:val="ru-RU"/>
        </w:rPr>
      </w:pPr>
      <w:r w:rsidRPr="00075DB5">
        <w:rPr>
          <w:rFonts w:ascii="Arial" w:hAnsi="Arial" w:cs="Arial"/>
          <w:sz w:val="20"/>
          <w:szCs w:val="20"/>
          <w:lang w:val="ru-RU"/>
        </w:rPr>
        <w:t>Галогенные фары, ручная регулировка сидений, механическое открытие багажника, розетка 230В с инвертором для ноутбука на задних сиденьях</w:t>
      </w:r>
    </w:p>
    <w:p w14:paraId="7A83F15E" w14:textId="77777777" w:rsidR="00075DB5" w:rsidRPr="00075DB5" w:rsidRDefault="00075DB5" w:rsidP="00075DB5">
      <w:pPr>
        <w:numPr>
          <w:ilvl w:val="0"/>
          <w:numId w:val="9"/>
        </w:numPr>
        <w:rPr>
          <w:rFonts w:ascii="Arial" w:hAnsi="Arial" w:cs="Arial"/>
          <w:sz w:val="20"/>
          <w:szCs w:val="20"/>
          <w:lang w:val="ru-RU"/>
        </w:rPr>
      </w:pPr>
      <w:r w:rsidRPr="00075DB5">
        <w:rPr>
          <w:rFonts w:ascii="Arial" w:hAnsi="Arial" w:cs="Arial"/>
          <w:sz w:val="20"/>
          <w:szCs w:val="20"/>
          <w:lang w:val="ru-RU"/>
        </w:rPr>
        <w:lastRenderedPageBreak/>
        <w:t>Автомобиль (</w:t>
      </w:r>
      <w:r w:rsidRPr="00075DB5">
        <w:rPr>
          <w:rFonts w:ascii="Arial" w:hAnsi="Arial" w:cs="Arial"/>
          <w:sz w:val="20"/>
          <w:szCs w:val="20"/>
          <w:lang w:val="en-US"/>
        </w:rPr>
        <w:t>Hyundai</w:t>
      </w:r>
      <w:r w:rsidRPr="00075DB5">
        <w:rPr>
          <w:rFonts w:ascii="Arial" w:hAnsi="Arial" w:cs="Arial"/>
          <w:sz w:val="20"/>
          <w:szCs w:val="20"/>
          <w:lang w:val="ru-RU"/>
        </w:rPr>
        <w:t xml:space="preserve"> </w:t>
      </w:r>
      <w:r w:rsidRPr="00075DB5">
        <w:rPr>
          <w:rFonts w:ascii="Arial" w:hAnsi="Arial" w:cs="Arial"/>
          <w:sz w:val="20"/>
          <w:szCs w:val="20"/>
          <w:lang w:val="en-US"/>
        </w:rPr>
        <w:t>Accent</w:t>
      </w:r>
      <w:r w:rsidRPr="00075DB5">
        <w:rPr>
          <w:rFonts w:ascii="Arial" w:hAnsi="Arial" w:cs="Arial"/>
          <w:sz w:val="20"/>
          <w:szCs w:val="20"/>
          <w:lang w:val="ru-RU"/>
        </w:rPr>
        <w:t xml:space="preserve">, белый, седан, </w:t>
      </w:r>
      <w:r w:rsidRPr="00075DB5">
        <w:rPr>
          <w:rFonts w:ascii="Arial" w:hAnsi="Arial" w:cs="Arial"/>
          <w:sz w:val="20"/>
          <w:szCs w:val="20"/>
          <w:lang w:val="en-US"/>
        </w:rPr>
        <w:t>VIN</w:t>
      </w:r>
      <w:r w:rsidRPr="00075DB5">
        <w:rPr>
          <w:rFonts w:ascii="Arial" w:hAnsi="Arial" w:cs="Arial"/>
          <w:sz w:val="20"/>
          <w:szCs w:val="20"/>
          <w:lang w:val="ru-RU"/>
        </w:rPr>
        <w:t xml:space="preserve">: </w:t>
      </w:r>
      <w:r w:rsidRPr="00075DB5">
        <w:rPr>
          <w:rFonts w:ascii="Arial" w:hAnsi="Arial" w:cs="Arial"/>
          <w:sz w:val="20"/>
          <w:szCs w:val="20"/>
          <w:lang w:val="en-US"/>
        </w:rPr>
        <w:t>Z</w:t>
      </w:r>
      <w:r w:rsidRPr="00075DB5">
        <w:rPr>
          <w:rFonts w:ascii="Arial" w:hAnsi="Arial" w:cs="Arial"/>
          <w:sz w:val="20"/>
          <w:szCs w:val="20"/>
          <w:lang w:val="ru-RU"/>
        </w:rPr>
        <w:t>94</w:t>
      </w:r>
      <w:r w:rsidRPr="00075DB5">
        <w:rPr>
          <w:rFonts w:ascii="Arial" w:hAnsi="Arial" w:cs="Arial"/>
          <w:sz w:val="20"/>
          <w:szCs w:val="20"/>
          <w:lang w:val="en-US"/>
        </w:rPr>
        <w:t>CT</w:t>
      </w:r>
      <w:r w:rsidRPr="00075DB5">
        <w:rPr>
          <w:rFonts w:ascii="Arial" w:hAnsi="Arial" w:cs="Arial"/>
          <w:sz w:val="20"/>
          <w:szCs w:val="20"/>
          <w:lang w:val="ru-RU"/>
        </w:rPr>
        <w:t>41</w:t>
      </w:r>
      <w:r w:rsidRPr="00075DB5">
        <w:rPr>
          <w:rFonts w:ascii="Arial" w:hAnsi="Arial" w:cs="Arial"/>
          <w:sz w:val="20"/>
          <w:szCs w:val="20"/>
          <w:lang w:val="en-US"/>
        </w:rPr>
        <w:t>DBHR</w:t>
      </w:r>
      <w:r w:rsidRPr="00075DB5">
        <w:rPr>
          <w:rFonts w:ascii="Arial" w:hAnsi="Arial" w:cs="Arial"/>
          <w:sz w:val="20"/>
          <w:szCs w:val="20"/>
          <w:lang w:val="ru-RU"/>
        </w:rPr>
        <w:t>520580) был получен новым в 2016 году и использовался только в качестве представительского автомобиля с водителем</w:t>
      </w:r>
    </w:p>
    <w:p w14:paraId="32CF8B3A" w14:textId="77777777" w:rsidR="00075DB5" w:rsidRPr="00075DB5" w:rsidRDefault="00075DB5" w:rsidP="00075DB5">
      <w:pPr>
        <w:numPr>
          <w:ilvl w:val="0"/>
          <w:numId w:val="9"/>
        </w:numPr>
        <w:rPr>
          <w:rFonts w:ascii="Arial" w:hAnsi="Arial" w:cs="Arial"/>
          <w:sz w:val="20"/>
          <w:szCs w:val="20"/>
          <w:lang w:val="ru-RU"/>
        </w:rPr>
      </w:pPr>
      <w:r w:rsidRPr="00075DB5">
        <w:rPr>
          <w:rFonts w:ascii="Arial" w:hAnsi="Arial" w:cs="Arial"/>
          <w:sz w:val="20"/>
          <w:szCs w:val="20"/>
          <w:lang w:val="ru-RU"/>
        </w:rPr>
        <w:t>Двигатель: бензиновый, 1.6 л / Пробег на момент оценки: 76 487 км</w:t>
      </w:r>
    </w:p>
    <w:p w14:paraId="5F1CEF15" w14:textId="77777777" w:rsidR="00075DB5" w:rsidRPr="00075DB5" w:rsidRDefault="00075DB5" w:rsidP="00075DB5">
      <w:pPr>
        <w:numPr>
          <w:ilvl w:val="0"/>
          <w:numId w:val="9"/>
        </w:numPr>
        <w:rPr>
          <w:rFonts w:ascii="Arial" w:hAnsi="Arial" w:cs="Arial"/>
          <w:sz w:val="20"/>
          <w:szCs w:val="20"/>
          <w:lang w:val="en-US"/>
        </w:rPr>
      </w:pPr>
      <w:proofErr w:type="spellStart"/>
      <w:r w:rsidRPr="00075DB5">
        <w:rPr>
          <w:rFonts w:ascii="Arial" w:hAnsi="Arial" w:cs="Arial"/>
          <w:sz w:val="20"/>
          <w:szCs w:val="20"/>
          <w:lang w:val="en-US"/>
        </w:rPr>
        <w:t>Имеется</w:t>
      </w:r>
      <w:proofErr w:type="spellEnd"/>
      <w:r w:rsidRPr="00075D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75DB5">
        <w:rPr>
          <w:rFonts w:ascii="Arial" w:hAnsi="Arial" w:cs="Arial"/>
          <w:sz w:val="20"/>
          <w:szCs w:val="20"/>
          <w:lang w:val="en-US"/>
        </w:rPr>
        <w:t>действующий</w:t>
      </w:r>
      <w:proofErr w:type="spellEnd"/>
      <w:r w:rsidRPr="00075D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75DB5">
        <w:rPr>
          <w:rFonts w:ascii="Arial" w:hAnsi="Arial" w:cs="Arial"/>
          <w:sz w:val="20"/>
          <w:szCs w:val="20"/>
          <w:lang w:val="en-US"/>
        </w:rPr>
        <w:t>сертификат</w:t>
      </w:r>
      <w:proofErr w:type="spellEnd"/>
      <w:r w:rsidRPr="00075D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75DB5">
        <w:rPr>
          <w:rFonts w:ascii="Arial" w:hAnsi="Arial" w:cs="Arial"/>
          <w:sz w:val="20"/>
          <w:szCs w:val="20"/>
          <w:lang w:val="en-US"/>
        </w:rPr>
        <w:t>технического</w:t>
      </w:r>
      <w:proofErr w:type="spellEnd"/>
      <w:r w:rsidRPr="00075D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75DB5">
        <w:rPr>
          <w:rFonts w:ascii="Arial" w:hAnsi="Arial" w:cs="Arial"/>
          <w:sz w:val="20"/>
          <w:szCs w:val="20"/>
          <w:lang w:val="en-US"/>
        </w:rPr>
        <w:t>осмотра</w:t>
      </w:r>
      <w:proofErr w:type="spellEnd"/>
    </w:p>
    <w:p w14:paraId="740CEF9D" w14:textId="77777777" w:rsidR="00075DB5" w:rsidRPr="00075DB5" w:rsidRDefault="00075DB5" w:rsidP="00075DB5">
      <w:pPr>
        <w:numPr>
          <w:ilvl w:val="0"/>
          <w:numId w:val="9"/>
        </w:numPr>
        <w:rPr>
          <w:rFonts w:ascii="Arial" w:hAnsi="Arial" w:cs="Arial"/>
          <w:sz w:val="20"/>
          <w:szCs w:val="20"/>
          <w:lang w:val="en-US"/>
        </w:rPr>
      </w:pPr>
      <w:r w:rsidRPr="00075DB5">
        <w:rPr>
          <w:rFonts w:ascii="Arial" w:hAnsi="Arial" w:cs="Arial"/>
          <w:sz w:val="20"/>
          <w:szCs w:val="20"/>
          <w:lang w:val="ru-RU"/>
        </w:rPr>
        <w:t xml:space="preserve">Налог на регистрацию транспортного средства и НДС оплачиваются покупателями без дипломатического статуса. </w:t>
      </w:r>
      <w:r w:rsidRPr="00075DB5">
        <w:rPr>
          <w:rFonts w:ascii="Arial" w:hAnsi="Arial" w:cs="Arial"/>
          <w:sz w:val="20"/>
          <w:szCs w:val="20"/>
          <w:lang w:val="en-US"/>
        </w:rPr>
        <w:t xml:space="preserve">ФАО </w:t>
      </w:r>
      <w:proofErr w:type="spellStart"/>
      <w:r w:rsidRPr="00075DB5">
        <w:rPr>
          <w:rFonts w:ascii="Arial" w:hAnsi="Arial" w:cs="Arial"/>
          <w:sz w:val="20"/>
          <w:szCs w:val="20"/>
          <w:lang w:val="en-US"/>
        </w:rPr>
        <w:t>Кыргызстан</w:t>
      </w:r>
      <w:proofErr w:type="spellEnd"/>
      <w:r w:rsidRPr="00075D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75DB5">
        <w:rPr>
          <w:rFonts w:ascii="Arial" w:hAnsi="Arial" w:cs="Arial"/>
          <w:sz w:val="20"/>
          <w:szCs w:val="20"/>
          <w:lang w:val="en-US"/>
        </w:rPr>
        <w:t>не</w:t>
      </w:r>
      <w:proofErr w:type="spellEnd"/>
      <w:r w:rsidRPr="00075D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75DB5">
        <w:rPr>
          <w:rFonts w:ascii="Arial" w:hAnsi="Arial" w:cs="Arial"/>
          <w:sz w:val="20"/>
          <w:szCs w:val="20"/>
          <w:lang w:val="en-US"/>
        </w:rPr>
        <w:t>несет</w:t>
      </w:r>
      <w:proofErr w:type="spellEnd"/>
      <w:r w:rsidRPr="00075D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75DB5">
        <w:rPr>
          <w:rFonts w:ascii="Arial" w:hAnsi="Arial" w:cs="Arial"/>
          <w:sz w:val="20"/>
          <w:szCs w:val="20"/>
          <w:lang w:val="en-US"/>
        </w:rPr>
        <w:t>ответственности</w:t>
      </w:r>
      <w:proofErr w:type="spellEnd"/>
      <w:r w:rsidRPr="00075D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75DB5">
        <w:rPr>
          <w:rFonts w:ascii="Arial" w:hAnsi="Arial" w:cs="Arial"/>
          <w:sz w:val="20"/>
          <w:szCs w:val="20"/>
          <w:lang w:val="en-US"/>
        </w:rPr>
        <w:t>за</w:t>
      </w:r>
      <w:proofErr w:type="spellEnd"/>
      <w:r w:rsidRPr="00075D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75DB5">
        <w:rPr>
          <w:rFonts w:ascii="Arial" w:hAnsi="Arial" w:cs="Arial"/>
          <w:sz w:val="20"/>
          <w:szCs w:val="20"/>
          <w:lang w:val="en-US"/>
        </w:rPr>
        <w:t>регистрационные</w:t>
      </w:r>
      <w:proofErr w:type="spellEnd"/>
      <w:r w:rsidRPr="00075D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75DB5">
        <w:rPr>
          <w:rFonts w:ascii="Arial" w:hAnsi="Arial" w:cs="Arial"/>
          <w:sz w:val="20"/>
          <w:szCs w:val="20"/>
          <w:lang w:val="en-US"/>
        </w:rPr>
        <w:t>процедуры</w:t>
      </w:r>
      <w:proofErr w:type="spellEnd"/>
    </w:p>
    <w:p w14:paraId="2F5144F6" w14:textId="77777777" w:rsidR="00075DB5" w:rsidRPr="00075DB5" w:rsidRDefault="00075DB5" w:rsidP="00075DB5">
      <w:pPr>
        <w:numPr>
          <w:ilvl w:val="0"/>
          <w:numId w:val="9"/>
        </w:numPr>
        <w:rPr>
          <w:rFonts w:ascii="Arial" w:hAnsi="Arial" w:cs="Arial"/>
          <w:sz w:val="20"/>
          <w:szCs w:val="20"/>
          <w:lang w:val="ru-RU"/>
        </w:rPr>
      </w:pPr>
      <w:r w:rsidRPr="00075DB5">
        <w:rPr>
          <w:rFonts w:ascii="Arial" w:hAnsi="Arial" w:cs="Arial"/>
          <w:sz w:val="20"/>
          <w:szCs w:val="20"/>
          <w:lang w:val="ru-RU"/>
        </w:rPr>
        <w:t>Выявленные дефекты: вмятина и царапина на левом заднем брызговике, а также несколько незначительных царапин на кузове</w:t>
      </w:r>
    </w:p>
    <w:p w14:paraId="5BCF4CA2" w14:textId="77777777" w:rsidR="00075DB5" w:rsidRPr="00075DB5" w:rsidRDefault="00075DB5" w:rsidP="00075DB5">
      <w:pPr>
        <w:numPr>
          <w:ilvl w:val="0"/>
          <w:numId w:val="9"/>
        </w:numPr>
        <w:rPr>
          <w:rFonts w:ascii="Arial" w:hAnsi="Arial" w:cs="Arial"/>
          <w:sz w:val="20"/>
          <w:szCs w:val="20"/>
          <w:lang w:val="ru-RU"/>
        </w:rPr>
      </w:pPr>
      <w:r w:rsidRPr="00075DB5">
        <w:rPr>
          <w:rFonts w:ascii="Arial" w:hAnsi="Arial" w:cs="Arial"/>
          <w:sz w:val="20"/>
          <w:szCs w:val="20"/>
          <w:lang w:val="ru-RU"/>
        </w:rPr>
        <w:t xml:space="preserve">Автомобиль полностью обслужен и находится в хорошем общем состоянии. Все ключевые узлы — двигатель, трансмиссия, электросистема, подвеска, тормозная система, рулевое управление, кузов и салон — </w:t>
      </w:r>
      <w:r w:rsidRPr="00075DB5">
        <w:rPr>
          <w:rFonts w:ascii="Arial" w:hAnsi="Arial" w:cs="Arial"/>
          <w:b/>
          <w:bCs/>
          <w:sz w:val="20"/>
          <w:szCs w:val="20"/>
          <w:lang w:val="ru-RU"/>
        </w:rPr>
        <w:t>в хорошем состоянии</w:t>
      </w:r>
    </w:p>
    <w:p w14:paraId="0C4459CF" w14:textId="0F06870C" w:rsidR="00E529B9" w:rsidRPr="00075DB5" w:rsidRDefault="00E529B9" w:rsidP="00E529B9">
      <w:pPr>
        <w:rPr>
          <w:rFonts w:ascii="Arial" w:hAnsi="Arial" w:cs="Arial"/>
          <w:sz w:val="20"/>
          <w:szCs w:val="20"/>
          <w:lang w:val="ru-RU"/>
        </w:rPr>
      </w:pPr>
    </w:p>
    <w:p w14:paraId="0EE13753" w14:textId="77777777" w:rsidR="00075DB5" w:rsidRPr="00075DB5" w:rsidRDefault="00075DB5" w:rsidP="00075DB5">
      <w:pPr>
        <w:pStyle w:val="Default"/>
        <w:rPr>
          <w:rFonts w:ascii="Arial" w:hAnsi="Arial" w:cs="Arial"/>
          <w:b/>
          <w:bCs/>
          <w:sz w:val="20"/>
          <w:szCs w:val="20"/>
          <w:lang w:val="ru-RU"/>
        </w:rPr>
      </w:pPr>
      <w:r w:rsidRPr="00075DB5">
        <w:rPr>
          <w:rFonts w:ascii="Arial" w:hAnsi="Arial" w:cs="Arial"/>
          <w:b/>
          <w:bCs/>
          <w:sz w:val="20"/>
          <w:szCs w:val="20"/>
          <w:lang w:val="ru-RU"/>
        </w:rPr>
        <w:t>Гарантии:</w:t>
      </w:r>
    </w:p>
    <w:p w14:paraId="711432B5" w14:textId="77777777" w:rsidR="00075DB5" w:rsidRDefault="00075DB5" w:rsidP="00075DB5">
      <w:pPr>
        <w:pStyle w:val="Default"/>
        <w:rPr>
          <w:rFonts w:ascii="Arial" w:hAnsi="Arial" w:cs="Arial"/>
          <w:sz w:val="20"/>
          <w:szCs w:val="20"/>
          <w:lang w:val="ru-RU"/>
        </w:rPr>
      </w:pPr>
      <w:r w:rsidRPr="00075DB5">
        <w:rPr>
          <w:rFonts w:ascii="Arial" w:hAnsi="Arial" w:cs="Arial"/>
          <w:sz w:val="20"/>
          <w:szCs w:val="20"/>
          <w:lang w:val="ru-RU"/>
        </w:rPr>
        <w:t>Все товары продаются</w:t>
      </w:r>
      <w:r w:rsidRPr="00075DB5">
        <w:rPr>
          <w:rFonts w:ascii="Arial" w:hAnsi="Arial" w:cs="Arial"/>
          <w:b/>
          <w:bCs/>
          <w:sz w:val="20"/>
          <w:szCs w:val="20"/>
          <w:lang w:val="ru-RU"/>
        </w:rPr>
        <w:t xml:space="preserve"> "как есть, где есть" </w:t>
      </w:r>
      <w:r w:rsidRPr="00075DB5">
        <w:rPr>
          <w:rFonts w:ascii="Arial" w:hAnsi="Arial" w:cs="Arial"/>
          <w:sz w:val="20"/>
          <w:szCs w:val="20"/>
          <w:lang w:val="ru-RU"/>
        </w:rPr>
        <w:t>без возврата и без каких-либо гарантий.</w:t>
      </w:r>
    </w:p>
    <w:p w14:paraId="6C3C1741" w14:textId="77777777" w:rsidR="00075DB5" w:rsidRPr="00075DB5" w:rsidRDefault="00075DB5" w:rsidP="00075DB5">
      <w:pPr>
        <w:pStyle w:val="Default"/>
        <w:rPr>
          <w:rFonts w:ascii="Arial" w:hAnsi="Arial" w:cs="Arial"/>
          <w:sz w:val="20"/>
          <w:szCs w:val="20"/>
          <w:lang w:val="ru-RU"/>
        </w:rPr>
      </w:pPr>
    </w:p>
    <w:p w14:paraId="4553761D" w14:textId="77777777" w:rsidR="002B1E09" w:rsidRPr="002B1E09" w:rsidRDefault="002B1E09" w:rsidP="002B1E09">
      <w:pPr>
        <w:pStyle w:val="Default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2B1E09">
        <w:rPr>
          <w:rFonts w:ascii="Arial" w:hAnsi="Arial" w:cs="Arial"/>
          <w:b/>
          <w:bCs/>
          <w:sz w:val="20"/>
          <w:szCs w:val="20"/>
          <w:lang w:val="en-US"/>
        </w:rPr>
        <w:t>Условия</w:t>
      </w:r>
      <w:proofErr w:type="spellEnd"/>
      <w:r w:rsidRPr="002B1E0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2B1E09">
        <w:rPr>
          <w:rFonts w:ascii="Arial" w:hAnsi="Arial" w:cs="Arial"/>
          <w:b/>
          <w:bCs/>
          <w:sz w:val="20"/>
          <w:szCs w:val="20"/>
          <w:lang w:val="en-US"/>
        </w:rPr>
        <w:t>продажи</w:t>
      </w:r>
      <w:proofErr w:type="spellEnd"/>
      <w:r w:rsidRPr="002B1E09">
        <w:rPr>
          <w:rFonts w:ascii="Arial" w:hAnsi="Arial" w:cs="Arial"/>
          <w:b/>
          <w:bCs/>
          <w:sz w:val="20"/>
          <w:szCs w:val="20"/>
          <w:lang w:val="en-US"/>
        </w:rPr>
        <w:t>:</w:t>
      </w:r>
    </w:p>
    <w:p w14:paraId="2DE71EFD" w14:textId="77777777" w:rsidR="002B1E09" w:rsidRPr="002B1E09" w:rsidRDefault="002B1E09" w:rsidP="002B1E09">
      <w:pPr>
        <w:pStyle w:val="Default"/>
        <w:numPr>
          <w:ilvl w:val="0"/>
          <w:numId w:val="10"/>
        </w:numPr>
        <w:rPr>
          <w:rFonts w:ascii="Arial" w:hAnsi="Arial" w:cs="Arial"/>
          <w:sz w:val="20"/>
          <w:szCs w:val="20"/>
          <w:lang w:val="ru-RU"/>
        </w:rPr>
      </w:pPr>
      <w:r w:rsidRPr="002B1E09">
        <w:rPr>
          <w:rFonts w:ascii="Arial" w:hAnsi="Arial" w:cs="Arial"/>
          <w:sz w:val="20"/>
          <w:szCs w:val="20"/>
          <w:lang w:val="ru-RU"/>
        </w:rPr>
        <w:t>После уведомления, победивший участник должен произвести оплату в течение пяти (5) рабочих дней наличными или сертифицированным чеком на имя ФАО. В случае неуплаты, товар(ы) могут быть предложены участнику с вторым по величине предложением.</w:t>
      </w:r>
    </w:p>
    <w:p w14:paraId="169C8B55" w14:textId="77777777" w:rsidR="002B1E09" w:rsidRPr="002B1E09" w:rsidRDefault="002B1E09" w:rsidP="002B1E09">
      <w:pPr>
        <w:pStyle w:val="Default"/>
        <w:numPr>
          <w:ilvl w:val="0"/>
          <w:numId w:val="10"/>
        </w:numPr>
        <w:rPr>
          <w:rFonts w:ascii="Arial" w:hAnsi="Arial" w:cs="Arial"/>
          <w:sz w:val="20"/>
          <w:szCs w:val="20"/>
          <w:lang w:val="ru-RU"/>
        </w:rPr>
      </w:pPr>
      <w:r w:rsidRPr="002B1E09">
        <w:rPr>
          <w:rFonts w:ascii="Arial" w:hAnsi="Arial" w:cs="Arial"/>
          <w:sz w:val="20"/>
          <w:szCs w:val="20"/>
          <w:lang w:val="ru-RU"/>
        </w:rPr>
        <w:t>Товар(ы) будут переданы покупателю только после полной оплаты.</w:t>
      </w:r>
    </w:p>
    <w:p w14:paraId="0E99F0EE" w14:textId="77777777" w:rsidR="002B1E09" w:rsidRPr="002B1E09" w:rsidRDefault="002B1E09" w:rsidP="002B1E09">
      <w:pPr>
        <w:pStyle w:val="Default"/>
        <w:numPr>
          <w:ilvl w:val="0"/>
          <w:numId w:val="10"/>
        </w:numPr>
        <w:rPr>
          <w:rFonts w:ascii="Arial" w:hAnsi="Arial" w:cs="Arial"/>
          <w:sz w:val="20"/>
          <w:szCs w:val="20"/>
          <w:lang w:val="ru-RU"/>
        </w:rPr>
      </w:pPr>
      <w:r w:rsidRPr="002B1E09">
        <w:rPr>
          <w:rFonts w:ascii="Arial" w:hAnsi="Arial" w:cs="Arial"/>
          <w:sz w:val="20"/>
          <w:szCs w:val="20"/>
          <w:lang w:val="ru-RU"/>
        </w:rPr>
        <w:t>Все расходы, связанные с регистрацией, налогами, страховкой и другими затратами, несет покупатель.</w:t>
      </w:r>
    </w:p>
    <w:p w14:paraId="42BCA504" w14:textId="77777777" w:rsidR="002B1E09" w:rsidRPr="002B1E09" w:rsidRDefault="002B1E09" w:rsidP="002B1E09">
      <w:pPr>
        <w:pStyle w:val="Default"/>
        <w:numPr>
          <w:ilvl w:val="0"/>
          <w:numId w:val="10"/>
        </w:numPr>
        <w:rPr>
          <w:rFonts w:ascii="Arial" w:hAnsi="Arial" w:cs="Arial"/>
          <w:sz w:val="20"/>
          <w:szCs w:val="20"/>
          <w:lang w:val="ru-RU"/>
        </w:rPr>
      </w:pPr>
      <w:r w:rsidRPr="002B1E09">
        <w:rPr>
          <w:rFonts w:ascii="Arial" w:hAnsi="Arial" w:cs="Arial"/>
          <w:sz w:val="20"/>
          <w:szCs w:val="20"/>
          <w:lang w:val="ru-RU"/>
        </w:rPr>
        <w:t>ФАО оставляет за собой право не принимать ни одно из предложений и объявить новый конкурс.</w:t>
      </w:r>
    </w:p>
    <w:p w14:paraId="5A135A07" w14:textId="77777777" w:rsidR="002B1E09" w:rsidRPr="002B1E09" w:rsidRDefault="002B1E09" w:rsidP="002B1E09">
      <w:pPr>
        <w:pStyle w:val="Default"/>
        <w:numPr>
          <w:ilvl w:val="0"/>
          <w:numId w:val="10"/>
        </w:numPr>
        <w:rPr>
          <w:rFonts w:ascii="Arial" w:hAnsi="Arial" w:cs="Arial"/>
          <w:sz w:val="20"/>
          <w:szCs w:val="20"/>
          <w:lang w:val="en-US"/>
        </w:rPr>
      </w:pPr>
      <w:r w:rsidRPr="002B1E09">
        <w:rPr>
          <w:rFonts w:ascii="Arial" w:hAnsi="Arial" w:cs="Arial"/>
          <w:sz w:val="20"/>
          <w:szCs w:val="20"/>
          <w:lang w:val="ru-RU"/>
        </w:rPr>
        <w:t xml:space="preserve">Товар(ы) должны быть забраны не позднее 31 августа 2025 года по адресу: ул. </w:t>
      </w:r>
      <w:proofErr w:type="spellStart"/>
      <w:r w:rsidRPr="002B1E09">
        <w:rPr>
          <w:rFonts w:ascii="Arial" w:hAnsi="Arial" w:cs="Arial"/>
          <w:sz w:val="20"/>
          <w:szCs w:val="20"/>
          <w:lang w:val="en-US"/>
        </w:rPr>
        <w:t>Манасчы</w:t>
      </w:r>
      <w:proofErr w:type="spellEnd"/>
      <w:r w:rsidRPr="002B1E0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1E09">
        <w:rPr>
          <w:rFonts w:ascii="Arial" w:hAnsi="Arial" w:cs="Arial"/>
          <w:sz w:val="20"/>
          <w:szCs w:val="20"/>
          <w:lang w:val="en-US"/>
        </w:rPr>
        <w:t>Сагынбая</w:t>
      </w:r>
      <w:proofErr w:type="spellEnd"/>
      <w:r w:rsidRPr="002B1E09">
        <w:rPr>
          <w:rFonts w:ascii="Arial" w:hAnsi="Arial" w:cs="Arial"/>
          <w:sz w:val="20"/>
          <w:szCs w:val="20"/>
          <w:lang w:val="en-US"/>
        </w:rPr>
        <w:t xml:space="preserve">, 215, г. </w:t>
      </w:r>
      <w:proofErr w:type="spellStart"/>
      <w:r w:rsidRPr="002B1E09">
        <w:rPr>
          <w:rFonts w:ascii="Arial" w:hAnsi="Arial" w:cs="Arial"/>
          <w:sz w:val="20"/>
          <w:szCs w:val="20"/>
          <w:lang w:val="en-US"/>
        </w:rPr>
        <w:t>Бишкек</w:t>
      </w:r>
      <w:proofErr w:type="spellEnd"/>
      <w:r w:rsidRPr="002B1E09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2B1E09">
        <w:rPr>
          <w:rFonts w:ascii="Arial" w:hAnsi="Arial" w:cs="Arial"/>
          <w:sz w:val="20"/>
          <w:szCs w:val="20"/>
          <w:lang w:val="en-US"/>
        </w:rPr>
        <w:t>Кыргызстан</w:t>
      </w:r>
      <w:proofErr w:type="spellEnd"/>
      <w:r w:rsidRPr="002B1E09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2B1E09">
        <w:rPr>
          <w:rFonts w:ascii="Arial" w:hAnsi="Arial" w:cs="Arial"/>
          <w:sz w:val="20"/>
          <w:szCs w:val="20"/>
          <w:lang w:val="en-US"/>
        </w:rPr>
        <w:t>за</w:t>
      </w:r>
      <w:proofErr w:type="spellEnd"/>
      <w:r w:rsidRPr="002B1E0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1E09">
        <w:rPr>
          <w:rFonts w:ascii="Arial" w:hAnsi="Arial" w:cs="Arial"/>
          <w:sz w:val="20"/>
          <w:szCs w:val="20"/>
          <w:lang w:val="en-US"/>
        </w:rPr>
        <w:t>счет</w:t>
      </w:r>
      <w:proofErr w:type="spellEnd"/>
      <w:r w:rsidRPr="002B1E0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B1E09">
        <w:rPr>
          <w:rFonts w:ascii="Arial" w:hAnsi="Arial" w:cs="Arial"/>
          <w:sz w:val="20"/>
          <w:szCs w:val="20"/>
          <w:lang w:val="en-US"/>
        </w:rPr>
        <w:t>покупателя</w:t>
      </w:r>
      <w:proofErr w:type="spellEnd"/>
      <w:r w:rsidRPr="002B1E09">
        <w:rPr>
          <w:rFonts w:ascii="Arial" w:hAnsi="Arial" w:cs="Arial"/>
          <w:sz w:val="20"/>
          <w:szCs w:val="20"/>
          <w:lang w:val="en-US"/>
        </w:rPr>
        <w:t>.</w:t>
      </w:r>
    </w:p>
    <w:p w14:paraId="337194A3" w14:textId="77777777" w:rsidR="002B1E09" w:rsidRPr="002B1E09" w:rsidRDefault="002B1E09" w:rsidP="002B1E09">
      <w:pPr>
        <w:pStyle w:val="Default"/>
        <w:numPr>
          <w:ilvl w:val="0"/>
          <w:numId w:val="10"/>
        </w:numPr>
        <w:rPr>
          <w:rFonts w:ascii="Arial" w:hAnsi="Arial" w:cs="Arial"/>
          <w:sz w:val="20"/>
          <w:szCs w:val="20"/>
          <w:lang w:val="ru-RU"/>
        </w:rPr>
      </w:pPr>
      <w:r w:rsidRPr="002B1E09">
        <w:rPr>
          <w:rFonts w:ascii="Arial" w:hAnsi="Arial" w:cs="Arial"/>
          <w:sz w:val="20"/>
          <w:szCs w:val="20"/>
          <w:lang w:val="ru-RU"/>
        </w:rPr>
        <w:t>ФАО выдаст покупателю квитанцию о продаже (</w:t>
      </w:r>
      <w:r w:rsidRPr="002B1E09">
        <w:rPr>
          <w:rFonts w:ascii="Arial" w:hAnsi="Arial" w:cs="Arial"/>
          <w:sz w:val="20"/>
          <w:szCs w:val="20"/>
          <w:lang w:val="en-US"/>
        </w:rPr>
        <w:t>Bill</w:t>
      </w:r>
      <w:r w:rsidRPr="002B1E09">
        <w:rPr>
          <w:rFonts w:ascii="Arial" w:hAnsi="Arial" w:cs="Arial"/>
          <w:sz w:val="20"/>
          <w:szCs w:val="20"/>
          <w:lang w:val="ru-RU"/>
        </w:rPr>
        <w:t xml:space="preserve"> </w:t>
      </w:r>
      <w:r w:rsidRPr="002B1E09">
        <w:rPr>
          <w:rFonts w:ascii="Arial" w:hAnsi="Arial" w:cs="Arial"/>
          <w:sz w:val="20"/>
          <w:szCs w:val="20"/>
          <w:lang w:val="en-US"/>
        </w:rPr>
        <w:t>of</w:t>
      </w:r>
      <w:r w:rsidRPr="002B1E09">
        <w:rPr>
          <w:rFonts w:ascii="Arial" w:hAnsi="Arial" w:cs="Arial"/>
          <w:sz w:val="20"/>
          <w:szCs w:val="20"/>
          <w:lang w:val="ru-RU"/>
        </w:rPr>
        <w:t xml:space="preserve"> </w:t>
      </w:r>
      <w:r w:rsidRPr="002B1E09">
        <w:rPr>
          <w:rFonts w:ascii="Arial" w:hAnsi="Arial" w:cs="Arial"/>
          <w:sz w:val="20"/>
          <w:szCs w:val="20"/>
          <w:lang w:val="en-US"/>
        </w:rPr>
        <w:t>Sale</w:t>
      </w:r>
      <w:r w:rsidRPr="002B1E09">
        <w:rPr>
          <w:rFonts w:ascii="Arial" w:hAnsi="Arial" w:cs="Arial"/>
          <w:sz w:val="20"/>
          <w:szCs w:val="20"/>
          <w:lang w:val="ru-RU"/>
        </w:rPr>
        <w:t>).</w:t>
      </w:r>
    </w:p>
    <w:p w14:paraId="275FFFBE" w14:textId="77777777" w:rsidR="002B1E09" w:rsidRPr="002B1E09" w:rsidRDefault="002B1E09" w:rsidP="002B1E09">
      <w:pPr>
        <w:pStyle w:val="Default"/>
        <w:numPr>
          <w:ilvl w:val="0"/>
          <w:numId w:val="10"/>
        </w:numPr>
        <w:rPr>
          <w:rFonts w:ascii="Arial" w:hAnsi="Arial" w:cs="Arial"/>
          <w:sz w:val="20"/>
          <w:szCs w:val="20"/>
          <w:lang w:val="ru-RU"/>
        </w:rPr>
      </w:pPr>
      <w:r w:rsidRPr="002B1E09">
        <w:rPr>
          <w:rFonts w:ascii="Arial" w:hAnsi="Arial" w:cs="Arial"/>
          <w:sz w:val="20"/>
          <w:szCs w:val="20"/>
          <w:lang w:val="ru-RU"/>
        </w:rPr>
        <w:t>Форма передачи имущества ФАО должна быть подписана обеими сторонами.</w:t>
      </w:r>
    </w:p>
    <w:p w14:paraId="765BB140" w14:textId="01EBBDF8" w:rsidR="00176BB1" w:rsidRPr="002B1E09" w:rsidRDefault="00176BB1" w:rsidP="00176BB1">
      <w:pPr>
        <w:pStyle w:val="Default"/>
        <w:spacing w:after="18"/>
        <w:rPr>
          <w:rFonts w:ascii="Arial" w:hAnsi="Arial" w:cs="Arial"/>
          <w:color w:val="auto"/>
          <w:sz w:val="20"/>
          <w:szCs w:val="20"/>
          <w:lang w:val="ru-RU"/>
        </w:rPr>
      </w:pPr>
      <w:r>
        <w:rPr>
          <w:rFonts w:ascii="Arial" w:hAnsi="Arial" w:cs="Arial"/>
          <w:noProof/>
          <w:color w:val="auto"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1" allowOverlap="1" wp14:anchorId="26411E69" wp14:editId="65B19761">
            <wp:simplePos x="0" y="0"/>
            <wp:positionH relativeFrom="column">
              <wp:posOffset>562610</wp:posOffset>
            </wp:positionH>
            <wp:positionV relativeFrom="paragraph">
              <wp:posOffset>372745</wp:posOffset>
            </wp:positionV>
            <wp:extent cx="4883785" cy="3255645"/>
            <wp:effectExtent l="0" t="0" r="0" b="1905"/>
            <wp:wrapTight wrapText="bothSides">
              <wp:wrapPolygon edited="0">
                <wp:start x="0" y="0"/>
                <wp:lineTo x="0" y="21486"/>
                <wp:lineTo x="21485" y="21486"/>
                <wp:lineTo x="21485" y="0"/>
                <wp:lineTo x="0" y="0"/>
              </wp:wrapPolygon>
            </wp:wrapTight>
            <wp:docPr id="1096396475" name="Picture 1" descr="A white car parked in front of a buil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396475" name="Picture 1" descr="A white car parked in front of a building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3785" cy="325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0D695" w14:textId="77777777" w:rsidR="00176BB1" w:rsidRPr="002B1E09" w:rsidRDefault="00176BB1" w:rsidP="00176BB1">
      <w:pPr>
        <w:rPr>
          <w:lang w:val="ru-RU"/>
        </w:rPr>
      </w:pPr>
    </w:p>
    <w:p w14:paraId="5B03A3D0" w14:textId="77777777" w:rsidR="00176BB1" w:rsidRPr="002B1E09" w:rsidRDefault="00176BB1" w:rsidP="00176BB1">
      <w:pPr>
        <w:rPr>
          <w:lang w:val="ru-RU"/>
        </w:rPr>
      </w:pPr>
    </w:p>
    <w:p w14:paraId="444975C1" w14:textId="77777777" w:rsidR="00176BB1" w:rsidRPr="002B1E09" w:rsidRDefault="00176BB1" w:rsidP="00176BB1">
      <w:pPr>
        <w:rPr>
          <w:lang w:val="ru-RU"/>
        </w:rPr>
      </w:pPr>
    </w:p>
    <w:p w14:paraId="51BAE407" w14:textId="77777777" w:rsidR="00176BB1" w:rsidRPr="002B1E09" w:rsidRDefault="00176BB1" w:rsidP="00176BB1">
      <w:pPr>
        <w:rPr>
          <w:lang w:val="ru-RU"/>
        </w:rPr>
      </w:pPr>
    </w:p>
    <w:p w14:paraId="401E01A1" w14:textId="77777777" w:rsidR="00176BB1" w:rsidRPr="002B1E09" w:rsidRDefault="00176BB1" w:rsidP="00176BB1">
      <w:pPr>
        <w:rPr>
          <w:lang w:val="ru-RU"/>
        </w:rPr>
      </w:pPr>
    </w:p>
    <w:p w14:paraId="316EA902" w14:textId="77777777" w:rsidR="00176BB1" w:rsidRPr="002B1E09" w:rsidRDefault="00176BB1" w:rsidP="00176BB1">
      <w:pPr>
        <w:rPr>
          <w:lang w:val="ru-RU"/>
        </w:rPr>
      </w:pPr>
    </w:p>
    <w:p w14:paraId="7B2F771D" w14:textId="77777777" w:rsidR="00176BB1" w:rsidRPr="002B1E09" w:rsidRDefault="00176BB1" w:rsidP="00176BB1">
      <w:pPr>
        <w:rPr>
          <w:lang w:val="ru-RU"/>
        </w:rPr>
      </w:pPr>
    </w:p>
    <w:p w14:paraId="0E4C9AEE" w14:textId="77777777" w:rsidR="00176BB1" w:rsidRPr="002B1E09" w:rsidRDefault="00176BB1" w:rsidP="00176BB1">
      <w:pPr>
        <w:rPr>
          <w:lang w:val="ru-RU"/>
        </w:rPr>
      </w:pPr>
    </w:p>
    <w:p w14:paraId="57C097D9" w14:textId="77777777" w:rsidR="00176BB1" w:rsidRPr="002B1E09" w:rsidRDefault="00176BB1" w:rsidP="00176BB1">
      <w:pPr>
        <w:rPr>
          <w:lang w:val="ru-RU"/>
        </w:rPr>
      </w:pPr>
    </w:p>
    <w:p w14:paraId="79100192" w14:textId="77777777" w:rsidR="00176BB1" w:rsidRPr="002B1E09" w:rsidRDefault="00176BB1" w:rsidP="00176BB1">
      <w:pPr>
        <w:rPr>
          <w:lang w:val="ru-RU"/>
        </w:rPr>
      </w:pPr>
    </w:p>
    <w:p w14:paraId="403C5071" w14:textId="77777777" w:rsidR="00176BB1" w:rsidRPr="002B1E09" w:rsidRDefault="00176BB1" w:rsidP="00176BB1">
      <w:pPr>
        <w:rPr>
          <w:lang w:val="ru-RU"/>
        </w:rPr>
      </w:pPr>
    </w:p>
    <w:p w14:paraId="0777705E" w14:textId="77777777" w:rsidR="00176BB1" w:rsidRPr="002B1E09" w:rsidRDefault="00176BB1" w:rsidP="00176BB1">
      <w:pPr>
        <w:rPr>
          <w:lang w:val="ru-RU"/>
        </w:rPr>
      </w:pPr>
    </w:p>
    <w:p w14:paraId="05979E8C" w14:textId="24AA08A6" w:rsidR="00176BB1" w:rsidRPr="002B1E09" w:rsidRDefault="00176BB1" w:rsidP="00176BB1">
      <w:pPr>
        <w:tabs>
          <w:tab w:val="left" w:pos="3720"/>
        </w:tabs>
        <w:rPr>
          <w:lang w:val="ru-RU"/>
        </w:rPr>
      </w:pPr>
      <w:r w:rsidRPr="002B1E09">
        <w:rPr>
          <w:lang w:val="ru-RU"/>
        </w:rPr>
        <w:tab/>
      </w:r>
    </w:p>
    <w:p w14:paraId="57A37B74" w14:textId="77777777" w:rsidR="00176BB1" w:rsidRPr="002B1E09" w:rsidRDefault="00176BB1" w:rsidP="00176BB1">
      <w:pPr>
        <w:tabs>
          <w:tab w:val="left" w:pos="3720"/>
        </w:tabs>
        <w:rPr>
          <w:lang w:val="ru-RU"/>
        </w:rPr>
      </w:pPr>
    </w:p>
    <w:p w14:paraId="391A4559" w14:textId="08FDCC8D" w:rsidR="00176BB1" w:rsidRDefault="00176BB1" w:rsidP="00176BB1">
      <w:pPr>
        <w:tabs>
          <w:tab w:val="left" w:pos="372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0B9D0276" wp14:editId="79950A1B">
            <wp:extent cx="4659439" cy="3200400"/>
            <wp:effectExtent l="0" t="0" r="8255" b="0"/>
            <wp:docPr id="56664849" name="Picture 2" descr="A white car parked in front of tre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64849" name="Picture 2" descr="A white car parked in front of trees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9439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A483B" w14:textId="77777777" w:rsidR="00176BB1" w:rsidRPr="00176BB1" w:rsidRDefault="00176BB1" w:rsidP="00176BB1"/>
    <w:p w14:paraId="760F877A" w14:textId="6340CC50" w:rsidR="00176BB1" w:rsidRDefault="00107639" w:rsidP="00176BB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3B34DCE" wp14:editId="2B5092E9">
            <wp:simplePos x="0" y="0"/>
            <wp:positionH relativeFrom="margin">
              <wp:align>center</wp:align>
            </wp:positionH>
            <wp:positionV relativeFrom="paragraph">
              <wp:posOffset>125095</wp:posOffset>
            </wp:positionV>
            <wp:extent cx="4951730" cy="3444240"/>
            <wp:effectExtent l="0" t="0" r="1270" b="3810"/>
            <wp:wrapNone/>
            <wp:docPr id="22971659" name="Picture 4" descr="The interior of a car with a black umbrell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71659" name="Picture 4" descr="The interior of a car with a black umbrella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1730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C80767" w14:textId="2011BB07" w:rsidR="00176BB1" w:rsidRPr="00176BB1" w:rsidRDefault="00176BB1" w:rsidP="00176BB1">
      <w:pPr>
        <w:ind w:firstLine="720"/>
      </w:pPr>
    </w:p>
    <w:sectPr w:rsidR="00176BB1" w:rsidRPr="00176BB1" w:rsidSect="009B1EF4">
      <w:headerReference w:type="default" r:id="rId14"/>
      <w:footerReference w:type="default" r:id="rId15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33589" w14:textId="77777777" w:rsidR="00B7718C" w:rsidRDefault="00B7718C" w:rsidP="00D97750">
      <w:pPr>
        <w:spacing w:after="0" w:line="240" w:lineRule="auto"/>
      </w:pPr>
      <w:r>
        <w:separator/>
      </w:r>
    </w:p>
  </w:endnote>
  <w:endnote w:type="continuationSeparator" w:id="0">
    <w:p w14:paraId="098A1D25" w14:textId="77777777" w:rsidR="00B7718C" w:rsidRDefault="00B7718C" w:rsidP="00D97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044F5" w14:textId="77777777" w:rsidR="00C96F2F" w:rsidRDefault="00C96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BE768" w14:textId="77777777" w:rsidR="00B7718C" w:rsidRDefault="00B7718C" w:rsidP="00D97750">
      <w:pPr>
        <w:spacing w:after="0" w:line="240" w:lineRule="auto"/>
      </w:pPr>
      <w:r>
        <w:separator/>
      </w:r>
    </w:p>
  </w:footnote>
  <w:footnote w:type="continuationSeparator" w:id="0">
    <w:p w14:paraId="2E54B0A3" w14:textId="77777777" w:rsidR="00B7718C" w:rsidRDefault="00B7718C" w:rsidP="00D97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9031D" w14:textId="0540DD31" w:rsidR="00D97750" w:rsidRDefault="005574A7" w:rsidP="00D97750">
    <w:pPr>
      <w:pStyle w:val="Header"/>
      <w:tabs>
        <w:tab w:val="clear" w:pos="4536"/>
      </w:tabs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48B6E768" wp14:editId="7392D25D">
          <wp:simplePos x="0" y="0"/>
          <wp:positionH relativeFrom="margin">
            <wp:posOffset>-568960</wp:posOffset>
          </wp:positionH>
          <wp:positionV relativeFrom="margin">
            <wp:posOffset>-737870</wp:posOffset>
          </wp:positionV>
          <wp:extent cx="6898005" cy="1060450"/>
          <wp:effectExtent l="0" t="0" r="0" b="6350"/>
          <wp:wrapSquare wrapText="bothSides"/>
          <wp:docPr id="2" name="Picture 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800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5E35"/>
    <w:multiLevelType w:val="hybridMultilevel"/>
    <w:tmpl w:val="B0AAF35A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0B1C6454"/>
    <w:multiLevelType w:val="hybridMultilevel"/>
    <w:tmpl w:val="86528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B4D8C"/>
    <w:multiLevelType w:val="hybridMultilevel"/>
    <w:tmpl w:val="9274E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E1A60"/>
    <w:multiLevelType w:val="hybridMultilevel"/>
    <w:tmpl w:val="17428988"/>
    <w:lvl w:ilvl="0" w:tplc="8DE86AAE">
      <w:start w:val="1"/>
      <w:numFmt w:val="decimal"/>
      <w:lvlText w:val="%1."/>
      <w:lvlJc w:val="left"/>
      <w:pPr>
        <w:ind w:left="15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06655F8">
      <w:numFmt w:val="bullet"/>
      <w:lvlText w:val=""/>
      <w:lvlJc w:val="left"/>
      <w:pPr>
        <w:ind w:left="15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9FC82E86">
      <w:numFmt w:val="bullet"/>
      <w:lvlText w:val="•"/>
      <w:lvlJc w:val="left"/>
      <w:pPr>
        <w:ind w:left="3475" w:hanging="360"/>
      </w:pPr>
      <w:rPr>
        <w:lang w:val="en-US" w:eastAsia="en-US" w:bidi="ar-SA"/>
      </w:rPr>
    </w:lvl>
    <w:lvl w:ilvl="3" w:tplc="56BE3ACC">
      <w:numFmt w:val="bullet"/>
      <w:lvlText w:val="•"/>
      <w:lvlJc w:val="left"/>
      <w:pPr>
        <w:ind w:left="4423" w:hanging="360"/>
      </w:pPr>
      <w:rPr>
        <w:lang w:val="en-US" w:eastAsia="en-US" w:bidi="ar-SA"/>
      </w:rPr>
    </w:lvl>
    <w:lvl w:ilvl="4" w:tplc="261697DC">
      <w:numFmt w:val="bullet"/>
      <w:lvlText w:val="•"/>
      <w:lvlJc w:val="left"/>
      <w:pPr>
        <w:ind w:left="5370" w:hanging="360"/>
      </w:pPr>
      <w:rPr>
        <w:lang w:val="en-US" w:eastAsia="en-US" w:bidi="ar-SA"/>
      </w:rPr>
    </w:lvl>
    <w:lvl w:ilvl="5" w:tplc="5FDAC760">
      <w:numFmt w:val="bullet"/>
      <w:lvlText w:val="•"/>
      <w:lvlJc w:val="left"/>
      <w:pPr>
        <w:ind w:left="6318" w:hanging="360"/>
      </w:pPr>
      <w:rPr>
        <w:lang w:val="en-US" w:eastAsia="en-US" w:bidi="ar-SA"/>
      </w:rPr>
    </w:lvl>
    <w:lvl w:ilvl="6" w:tplc="51127904">
      <w:numFmt w:val="bullet"/>
      <w:lvlText w:val="•"/>
      <w:lvlJc w:val="left"/>
      <w:pPr>
        <w:ind w:left="7266" w:hanging="360"/>
      </w:pPr>
      <w:rPr>
        <w:lang w:val="en-US" w:eastAsia="en-US" w:bidi="ar-SA"/>
      </w:rPr>
    </w:lvl>
    <w:lvl w:ilvl="7" w:tplc="EC52B1C2">
      <w:numFmt w:val="bullet"/>
      <w:lvlText w:val="•"/>
      <w:lvlJc w:val="left"/>
      <w:pPr>
        <w:ind w:left="8214" w:hanging="360"/>
      </w:pPr>
      <w:rPr>
        <w:lang w:val="en-US" w:eastAsia="en-US" w:bidi="ar-SA"/>
      </w:rPr>
    </w:lvl>
    <w:lvl w:ilvl="8" w:tplc="DA3E40B0">
      <w:numFmt w:val="bullet"/>
      <w:lvlText w:val="•"/>
      <w:lvlJc w:val="left"/>
      <w:pPr>
        <w:ind w:left="9161" w:hanging="360"/>
      </w:pPr>
      <w:rPr>
        <w:lang w:val="en-US" w:eastAsia="en-US" w:bidi="ar-SA"/>
      </w:rPr>
    </w:lvl>
  </w:abstractNum>
  <w:abstractNum w:abstractNumId="4" w15:restartNumberingAfterBreak="0">
    <w:nsid w:val="44E71B21"/>
    <w:multiLevelType w:val="multilevel"/>
    <w:tmpl w:val="188C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C65962"/>
    <w:multiLevelType w:val="hybridMultilevel"/>
    <w:tmpl w:val="9154C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A0E85"/>
    <w:multiLevelType w:val="hybridMultilevel"/>
    <w:tmpl w:val="55481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327A4"/>
    <w:multiLevelType w:val="multilevel"/>
    <w:tmpl w:val="EFBC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791F69"/>
    <w:multiLevelType w:val="multilevel"/>
    <w:tmpl w:val="77A80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C45A19"/>
    <w:multiLevelType w:val="multilevel"/>
    <w:tmpl w:val="6A6A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8993273">
    <w:abstractNumId w:val="2"/>
  </w:num>
  <w:num w:numId="2" w16cid:durableId="820846155">
    <w:abstractNumId w:val="6"/>
  </w:num>
  <w:num w:numId="3" w16cid:durableId="1787192461">
    <w:abstractNumId w:val="5"/>
  </w:num>
  <w:num w:numId="4" w16cid:durableId="1202595248">
    <w:abstractNumId w:val="1"/>
  </w:num>
  <w:num w:numId="5" w16cid:durableId="1066998944">
    <w:abstractNumId w:val="0"/>
  </w:num>
  <w:num w:numId="6" w16cid:durableId="185711075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97357803">
    <w:abstractNumId w:val="9"/>
  </w:num>
  <w:num w:numId="8" w16cid:durableId="104931146">
    <w:abstractNumId w:val="4"/>
  </w:num>
  <w:num w:numId="9" w16cid:durableId="902906568">
    <w:abstractNumId w:val="7"/>
  </w:num>
  <w:num w:numId="10" w16cid:durableId="5135413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F24"/>
    <w:rsid w:val="0000281B"/>
    <w:rsid w:val="000122C0"/>
    <w:rsid w:val="00013A85"/>
    <w:rsid w:val="00015FF5"/>
    <w:rsid w:val="0002144A"/>
    <w:rsid w:val="00022EFF"/>
    <w:rsid w:val="00025120"/>
    <w:rsid w:val="000539EB"/>
    <w:rsid w:val="00055A4D"/>
    <w:rsid w:val="00067059"/>
    <w:rsid w:val="00075DB5"/>
    <w:rsid w:val="00094053"/>
    <w:rsid w:val="00094666"/>
    <w:rsid w:val="000B6412"/>
    <w:rsid w:val="000D00E7"/>
    <w:rsid w:val="000E13A6"/>
    <w:rsid w:val="00107639"/>
    <w:rsid w:val="001125F1"/>
    <w:rsid w:val="00114C6E"/>
    <w:rsid w:val="00114CF3"/>
    <w:rsid w:val="00122756"/>
    <w:rsid w:val="00123953"/>
    <w:rsid w:val="00151DF6"/>
    <w:rsid w:val="00153E8B"/>
    <w:rsid w:val="00155350"/>
    <w:rsid w:val="00167764"/>
    <w:rsid w:val="00167E1E"/>
    <w:rsid w:val="001734BB"/>
    <w:rsid w:val="00176BB1"/>
    <w:rsid w:val="00182CD4"/>
    <w:rsid w:val="001848A9"/>
    <w:rsid w:val="0019189B"/>
    <w:rsid w:val="001A1C55"/>
    <w:rsid w:val="001B5498"/>
    <w:rsid w:val="001E64D1"/>
    <w:rsid w:val="001F22A7"/>
    <w:rsid w:val="0020612B"/>
    <w:rsid w:val="002076AE"/>
    <w:rsid w:val="0022317E"/>
    <w:rsid w:val="00235E60"/>
    <w:rsid w:val="002446FC"/>
    <w:rsid w:val="00257633"/>
    <w:rsid w:val="00281D2F"/>
    <w:rsid w:val="00283DF3"/>
    <w:rsid w:val="00294A44"/>
    <w:rsid w:val="00297F92"/>
    <w:rsid w:val="002A230D"/>
    <w:rsid w:val="002B1E09"/>
    <w:rsid w:val="002C10FB"/>
    <w:rsid w:val="002D56F0"/>
    <w:rsid w:val="00303526"/>
    <w:rsid w:val="00304961"/>
    <w:rsid w:val="0031217C"/>
    <w:rsid w:val="00315521"/>
    <w:rsid w:val="00325E26"/>
    <w:rsid w:val="003418FA"/>
    <w:rsid w:val="0037109E"/>
    <w:rsid w:val="00372882"/>
    <w:rsid w:val="00375D19"/>
    <w:rsid w:val="00386C6B"/>
    <w:rsid w:val="0039282E"/>
    <w:rsid w:val="00395A1F"/>
    <w:rsid w:val="003A3BBE"/>
    <w:rsid w:val="003A481F"/>
    <w:rsid w:val="003D1B1F"/>
    <w:rsid w:val="003E33C7"/>
    <w:rsid w:val="003E620E"/>
    <w:rsid w:val="0040640E"/>
    <w:rsid w:val="0040744A"/>
    <w:rsid w:val="0041141F"/>
    <w:rsid w:val="00444D2E"/>
    <w:rsid w:val="00477AE3"/>
    <w:rsid w:val="0048236F"/>
    <w:rsid w:val="0048330D"/>
    <w:rsid w:val="004A19AF"/>
    <w:rsid w:val="004B1226"/>
    <w:rsid w:val="004B6BD9"/>
    <w:rsid w:val="004E5D78"/>
    <w:rsid w:val="00517396"/>
    <w:rsid w:val="005441AC"/>
    <w:rsid w:val="005574A7"/>
    <w:rsid w:val="00562F24"/>
    <w:rsid w:val="00574376"/>
    <w:rsid w:val="00580884"/>
    <w:rsid w:val="00592F8F"/>
    <w:rsid w:val="005A717E"/>
    <w:rsid w:val="005D12B5"/>
    <w:rsid w:val="005E0F11"/>
    <w:rsid w:val="00617571"/>
    <w:rsid w:val="006248FC"/>
    <w:rsid w:val="00624F18"/>
    <w:rsid w:val="00634182"/>
    <w:rsid w:val="00641D68"/>
    <w:rsid w:val="00655C87"/>
    <w:rsid w:val="00670279"/>
    <w:rsid w:val="00671B5F"/>
    <w:rsid w:val="00674059"/>
    <w:rsid w:val="006808D4"/>
    <w:rsid w:val="00685501"/>
    <w:rsid w:val="006A3A44"/>
    <w:rsid w:val="006B0FA8"/>
    <w:rsid w:val="006B1895"/>
    <w:rsid w:val="006B5F49"/>
    <w:rsid w:val="006D06DC"/>
    <w:rsid w:val="006D5171"/>
    <w:rsid w:val="006F656F"/>
    <w:rsid w:val="006F731B"/>
    <w:rsid w:val="00716E0F"/>
    <w:rsid w:val="007220EA"/>
    <w:rsid w:val="0075086C"/>
    <w:rsid w:val="007829E4"/>
    <w:rsid w:val="00786373"/>
    <w:rsid w:val="00793D5B"/>
    <w:rsid w:val="007A02B5"/>
    <w:rsid w:val="007A63D5"/>
    <w:rsid w:val="007B75C3"/>
    <w:rsid w:val="007B7F10"/>
    <w:rsid w:val="007C7BA9"/>
    <w:rsid w:val="007F0C25"/>
    <w:rsid w:val="007F27F5"/>
    <w:rsid w:val="007F6A11"/>
    <w:rsid w:val="00800B49"/>
    <w:rsid w:val="00803333"/>
    <w:rsid w:val="0082761B"/>
    <w:rsid w:val="00832055"/>
    <w:rsid w:val="00834185"/>
    <w:rsid w:val="00842573"/>
    <w:rsid w:val="008431DA"/>
    <w:rsid w:val="00852844"/>
    <w:rsid w:val="0086281F"/>
    <w:rsid w:val="00873F2B"/>
    <w:rsid w:val="00884142"/>
    <w:rsid w:val="00884F76"/>
    <w:rsid w:val="00885E4A"/>
    <w:rsid w:val="008928B8"/>
    <w:rsid w:val="008C5704"/>
    <w:rsid w:val="008C7DD1"/>
    <w:rsid w:val="008D406A"/>
    <w:rsid w:val="008D62FD"/>
    <w:rsid w:val="008E564C"/>
    <w:rsid w:val="009101FA"/>
    <w:rsid w:val="00910CEE"/>
    <w:rsid w:val="00921DDC"/>
    <w:rsid w:val="00923D04"/>
    <w:rsid w:val="00942426"/>
    <w:rsid w:val="009523F2"/>
    <w:rsid w:val="00963407"/>
    <w:rsid w:val="00966942"/>
    <w:rsid w:val="009955F9"/>
    <w:rsid w:val="00997AE3"/>
    <w:rsid w:val="009A4ECB"/>
    <w:rsid w:val="009A645A"/>
    <w:rsid w:val="009B1EF4"/>
    <w:rsid w:val="009B2EF7"/>
    <w:rsid w:val="009C087B"/>
    <w:rsid w:val="009C0A7B"/>
    <w:rsid w:val="009D6E73"/>
    <w:rsid w:val="009E02AA"/>
    <w:rsid w:val="009F52A6"/>
    <w:rsid w:val="00A01093"/>
    <w:rsid w:val="00A04FCF"/>
    <w:rsid w:val="00A50A86"/>
    <w:rsid w:val="00A518D8"/>
    <w:rsid w:val="00A80CCA"/>
    <w:rsid w:val="00A8307A"/>
    <w:rsid w:val="00A832A6"/>
    <w:rsid w:val="00AA746B"/>
    <w:rsid w:val="00AB7F73"/>
    <w:rsid w:val="00AC40C9"/>
    <w:rsid w:val="00AC6C44"/>
    <w:rsid w:val="00AD1770"/>
    <w:rsid w:val="00AE2EEF"/>
    <w:rsid w:val="00AF087B"/>
    <w:rsid w:val="00AF2630"/>
    <w:rsid w:val="00AF4BFF"/>
    <w:rsid w:val="00B21C17"/>
    <w:rsid w:val="00B375F2"/>
    <w:rsid w:val="00B62EAD"/>
    <w:rsid w:val="00B658EA"/>
    <w:rsid w:val="00B7718C"/>
    <w:rsid w:val="00B8170B"/>
    <w:rsid w:val="00B87774"/>
    <w:rsid w:val="00B919A7"/>
    <w:rsid w:val="00B947F2"/>
    <w:rsid w:val="00B96ACD"/>
    <w:rsid w:val="00BC01DA"/>
    <w:rsid w:val="00BC68C6"/>
    <w:rsid w:val="00BD4C35"/>
    <w:rsid w:val="00C035CB"/>
    <w:rsid w:val="00C10FF1"/>
    <w:rsid w:val="00C127AF"/>
    <w:rsid w:val="00C3645B"/>
    <w:rsid w:val="00C725DA"/>
    <w:rsid w:val="00C865D2"/>
    <w:rsid w:val="00C92612"/>
    <w:rsid w:val="00C96647"/>
    <w:rsid w:val="00C96F2F"/>
    <w:rsid w:val="00C97CAC"/>
    <w:rsid w:val="00CA53D2"/>
    <w:rsid w:val="00CB245E"/>
    <w:rsid w:val="00CB4C8B"/>
    <w:rsid w:val="00CD1ECA"/>
    <w:rsid w:val="00CD6580"/>
    <w:rsid w:val="00CE3B1A"/>
    <w:rsid w:val="00CE734E"/>
    <w:rsid w:val="00D12BFD"/>
    <w:rsid w:val="00D12F0C"/>
    <w:rsid w:val="00D3439D"/>
    <w:rsid w:val="00D405A1"/>
    <w:rsid w:val="00D40A3A"/>
    <w:rsid w:val="00D52CE7"/>
    <w:rsid w:val="00D534E9"/>
    <w:rsid w:val="00D551BD"/>
    <w:rsid w:val="00D57069"/>
    <w:rsid w:val="00D632CF"/>
    <w:rsid w:val="00D66ED6"/>
    <w:rsid w:val="00D76BEF"/>
    <w:rsid w:val="00D84087"/>
    <w:rsid w:val="00D92907"/>
    <w:rsid w:val="00D93BEA"/>
    <w:rsid w:val="00D97750"/>
    <w:rsid w:val="00DA366A"/>
    <w:rsid w:val="00DE2985"/>
    <w:rsid w:val="00DE6F4A"/>
    <w:rsid w:val="00DF2B3A"/>
    <w:rsid w:val="00E06BFC"/>
    <w:rsid w:val="00E22995"/>
    <w:rsid w:val="00E3195D"/>
    <w:rsid w:val="00E360CB"/>
    <w:rsid w:val="00E42DE6"/>
    <w:rsid w:val="00E44C3F"/>
    <w:rsid w:val="00E529B9"/>
    <w:rsid w:val="00E7141E"/>
    <w:rsid w:val="00E9590C"/>
    <w:rsid w:val="00E96675"/>
    <w:rsid w:val="00EA2540"/>
    <w:rsid w:val="00EA53CF"/>
    <w:rsid w:val="00ED0195"/>
    <w:rsid w:val="00ED1D9D"/>
    <w:rsid w:val="00EE2897"/>
    <w:rsid w:val="00EE5B88"/>
    <w:rsid w:val="00EF5D8D"/>
    <w:rsid w:val="00F25055"/>
    <w:rsid w:val="00F258E7"/>
    <w:rsid w:val="00F43228"/>
    <w:rsid w:val="00F522E0"/>
    <w:rsid w:val="00F57AEE"/>
    <w:rsid w:val="00F8107C"/>
    <w:rsid w:val="00F84D07"/>
    <w:rsid w:val="00FA638B"/>
    <w:rsid w:val="00FA75C8"/>
    <w:rsid w:val="00FB48B1"/>
    <w:rsid w:val="00FB491E"/>
    <w:rsid w:val="00FD25F3"/>
    <w:rsid w:val="00FE190B"/>
    <w:rsid w:val="00FF30EE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A308F"/>
  <w15:chartTrackingRefBased/>
  <w15:docId w15:val="{BDC33238-F002-4658-B94E-5E26C480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87B"/>
    <w:pPr>
      <w:spacing w:after="200" w:line="276" w:lineRule="auto"/>
    </w:pPr>
    <w:rPr>
      <w:rFonts w:ascii="Times New Roman" w:hAnsi="Times New Roman"/>
      <w:sz w:val="24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EF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0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F11"/>
    <w:pPr>
      <w:tabs>
        <w:tab w:val="center" w:pos="4536"/>
        <w:tab w:val="right" w:pos="9072"/>
      </w:tabs>
      <w:spacing w:after="0" w:line="240" w:lineRule="auto"/>
    </w:pPr>
    <w:rPr>
      <w:szCs w:val="20"/>
      <w:lang w:eastAsia="x-none"/>
    </w:rPr>
  </w:style>
  <w:style w:type="character" w:customStyle="1" w:styleId="HeaderChar">
    <w:name w:val="Header Char"/>
    <w:link w:val="Header"/>
    <w:uiPriority w:val="99"/>
    <w:rsid w:val="005E0F11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C087B"/>
    <w:pPr>
      <w:tabs>
        <w:tab w:val="center" w:pos="4536"/>
        <w:tab w:val="right" w:pos="9072"/>
      </w:tabs>
      <w:spacing w:after="0" w:line="240" w:lineRule="auto"/>
    </w:pPr>
    <w:rPr>
      <w:szCs w:val="20"/>
      <w:lang w:eastAsia="x-none"/>
    </w:rPr>
  </w:style>
  <w:style w:type="character" w:customStyle="1" w:styleId="FooterChar">
    <w:name w:val="Footer Char"/>
    <w:link w:val="Footer"/>
    <w:uiPriority w:val="99"/>
    <w:rsid w:val="009C087B"/>
    <w:rPr>
      <w:rFonts w:ascii="Times New Roman" w:hAnsi="Times New Roman"/>
      <w:sz w:val="24"/>
      <w:lang w:val="en-GB"/>
    </w:rPr>
  </w:style>
  <w:style w:type="paragraph" w:customStyle="1" w:styleId="Default">
    <w:name w:val="Default"/>
    <w:rsid w:val="00A832A6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20E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3E620E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8628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81F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86281F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81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281F"/>
    <w:rPr>
      <w:rFonts w:ascii="Times New Roman" w:hAnsi="Times New Roman"/>
      <w:b/>
      <w:bCs/>
      <w:lang w:val="en-GB"/>
    </w:rPr>
  </w:style>
  <w:style w:type="character" w:customStyle="1" w:styleId="Heading1Char">
    <w:name w:val="Heading 1 Char"/>
    <w:link w:val="Heading1"/>
    <w:uiPriority w:val="9"/>
    <w:rsid w:val="009B1EF4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uiPriority w:val="59"/>
    <w:rsid w:val="009B1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3E8B"/>
    <w:pPr>
      <w:spacing w:after="0" w:line="240" w:lineRule="auto"/>
      <w:ind w:left="720"/>
      <w:contextualSpacing/>
    </w:pPr>
    <w:rPr>
      <w:rFonts w:ascii="Calibri" w:hAnsi="Calibri"/>
      <w:sz w:val="2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0E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77BC3A11763D4B933E427C314F943F" ma:contentTypeVersion="18" ma:contentTypeDescription="Creare un nuovo documento." ma:contentTypeScope="" ma:versionID="d728510de56011ef5283c10d25a23e5a">
  <xsd:schema xmlns:xsd="http://www.w3.org/2001/XMLSchema" xmlns:xs="http://www.w3.org/2001/XMLSchema" xmlns:p="http://schemas.microsoft.com/office/2006/metadata/properties" xmlns:ns3="df60904f-cc62-4eb6-9ae8-ce819a94afe4" xmlns:ns4="8e18911f-4016-4447-adba-b06f40f69146" targetNamespace="http://schemas.microsoft.com/office/2006/metadata/properties" ma:root="true" ma:fieldsID="214a8f786ed6a7900655e344cdd6c939" ns3:_="" ns4:_="">
    <xsd:import namespace="df60904f-cc62-4eb6-9ae8-ce819a94afe4"/>
    <xsd:import namespace="8e18911f-4016-4447-adba-b06f40f691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0904f-cc62-4eb6-9ae8-ce819a94a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8911f-4016-4447-adba-b06f40f691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60904f-cc62-4eb6-9ae8-ce819a94afe4" xsi:nil="true"/>
  </documentManagement>
</p:properties>
</file>

<file path=customXml/itemProps1.xml><?xml version="1.0" encoding="utf-8"?>
<ds:datastoreItem xmlns:ds="http://schemas.openxmlformats.org/officeDocument/2006/customXml" ds:itemID="{85F2D7B6-9FE0-4053-85DE-9A22F75EE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0904f-cc62-4eb6-9ae8-ce819a94afe4"/>
    <ds:schemaRef ds:uri="8e18911f-4016-4447-adba-b06f40f69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49966A-1D31-49AD-96D4-F256455EE7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474DC1-E82A-435C-AC3C-7C1D7A9C60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2A3A9C-DC11-4C16-B13D-60239E863369}">
  <ds:schemaRefs>
    <ds:schemaRef ds:uri="http://schemas.microsoft.com/office/2006/metadata/properties"/>
    <ds:schemaRef ds:uri="http://schemas.microsoft.com/office/infopath/2007/PartnerControls"/>
    <ds:schemaRef ds:uri="df60904f-cc62-4eb6-9ae8-ce819a94af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500</Words>
  <Characters>2851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NOTICE OF SALE INDIVIDUAL ASSETS</vt:lpstr>
      <vt:lpstr/>
    </vt:vector>
  </TitlesOfParts>
  <Company>FAO of the UN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SALE INDIVIDUAL ASSETS</dc:title>
  <dc:subject/>
  <dc:creator>Alansi,Mohamed (FAOSS)</dc:creator>
  <cp:keywords/>
  <cp:lastModifiedBy>Sagynbaeva, Aselia (FAOKG)</cp:lastModifiedBy>
  <cp:revision>10</cp:revision>
  <cp:lastPrinted>2013-09-10T13:07:00Z</cp:lastPrinted>
  <dcterms:created xsi:type="dcterms:W3CDTF">2025-07-22T10:05:00Z</dcterms:created>
  <dcterms:modified xsi:type="dcterms:W3CDTF">2025-08-04T08:37:00Z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0x010100A477BC3A11763D4B933E427C314F943F</vt:lpwstr>
  </property>
</Properties>
</file>